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AA51A">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Религиозная организация - духовная профессиональная образовательная организация «Центр подготовки церковных специалистов </w:t>
      </w:r>
    </w:p>
    <w:p w14:paraId="0E049917">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sz w:val="28"/>
          <w:szCs w:val="28"/>
          <w:lang w:val="ru-RU"/>
        </w:rPr>
      </w:pPr>
      <w:r>
        <w:rPr>
          <w:rFonts w:hint="default" w:ascii="Times New Roman" w:hAnsi="Times New Roman" w:cs="Times New Roman"/>
          <w:sz w:val="28"/>
          <w:szCs w:val="28"/>
          <w:lang w:val="ru-RU"/>
        </w:rPr>
        <w:t>Рязанской Епархии Русской Православной Церкви»</w:t>
      </w:r>
    </w:p>
    <w:p w14:paraId="76E1084F">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outlineLvl w:val="1"/>
        <w:rPr>
          <w:rFonts w:hint="default" w:ascii="Times New Roman" w:hAnsi="Times New Roman" w:cs="Times New Roman"/>
          <w:sz w:val="28"/>
          <w:szCs w:val="28"/>
          <w:lang w:val="ru-RU"/>
        </w:rPr>
      </w:pPr>
    </w:p>
    <w:p w14:paraId="571A4383">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outlineLvl w:val="1"/>
        <w:rPr>
          <w:rFonts w:hint="default" w:ascii="Times New Roman" w:hAnsi="Times New Roman" w:cs="Times New Roman"/>
          <w:sz w:val="28"/>
          <w:szCs w:val="28"/>
          <w:lang w:val="ru-RU"/>
        </w:rPr>
      </w:pPr>
    </w:p>
    <w:p w14:paraId="40DBAE46">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502" w:firstLineChars="1964"/>
        <w:jc w:val="both"/>
        <w:textAlignment w:val="auto"/>
        <w:outlineLvl w:val="1"/>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УТВЕРЖДАЮ</w:t>
      </w:r>
    </w:p>
    <w:p w14:paraId="409A5D72">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499" w:firstLineChars="1964"/>
        <w:jc w:val="both"/>
        <w:textAlignment w:val="auto"/>
        <w:outlineLvl w:val="1"/>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Директор</w:t>
      </w:r>
    </w:p>
    <w:p w14:paraId="17C52F17">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499" w:firstLineChars="1964"/>
        <w:jc w:val="both"/>
        <w:textAlignment w:val="auto"/>
        <w:outlineLvl w:val="1"/>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игумен Иоасаф (Сорокин)</w:t>
      </w:r>
    </w:p>
    <w:p w14:paraId="29D4CCE8">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502" w:firstLineChars="1964"/>
        <w:jc w:val="both"/>
        <w:textAlignment w:val="auto"/>
        <w:outlineLvl w:val="1"/>
        <w:rPr>
          <w:rFonts w:hint="default" w:ascii="Times New Roman" w:hAnsi="Times New Roman" w:cs="Times New Roman"/>
          <w:sz w:val="28"/>
          <w:szCs w:val="28"/>
          <w:lang w:val="ru-RU"/>
        </w:rPr>
      </w:pPr>
      <w:r>
        <w:rPr>
          <w:rFonts w:hint="default" w:ascii="Times New Roman" w:hAnsi="Times New Roman" w:cs="Times New Roman"/>
          <w:sz w:val="28"/>
          <w:szCs w:val="28"/>
          <w:lang w:val="ru-RU"/>
        </w:rPr>
        <w:t>______________________________</w:t>
      </w:r>
    </w:p>
    <w:p w14:paraId="60C63C2D">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499" w:firstLineChars="1964"/>
        <w:jc w:val="both"/>
        <w:textAlignment w:val="auto"/>
        <w:outlineLvl w:val="1"/>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14 июня 2025 года</w:t>
      </w:r>
    </w:p>
    <w:p w14:paraId="61FF4565">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502" w:firstLineChars="1964"/>
        <w:jc w:val="both"/>
        <w:textAlignment w:val="auto"/>
        <w:outlineLvl w:val="1"/>
        <w:rPr>
          <w:rFonts w:hint="default" w:ascii="Times New Roman" w:hAnsi="Times New Roman" w:cs="Times New Roman"/>
          <w:sz w:val="28"/>
          <w:szCs w:val="28"/>
          <w:lang w:val="ru-RU"/>
        </w:rPr>
      </w:pPr>
    </w:p>
    <w:p w14:paraId="07CB8D95">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502" w:firstLineChars="1964"/>
        <w:jc w:val="both"/>
        <w:textAlignment w:val="auto"/>
        <w:outlineLvl w:val="1"/>
        <w:rPr>
          <w:rFonts w:hint="default" w:ascii="Times New Roman" w:hAnsi="Times New Roman" w:cs="Times New Roman"/>
          <w:sz w:val="28"/>
          <w:szCs w:val="28"/>
          <w:lang w:val="ru-RU"/>
        </w:rPr>
      </w:pPr>
    </w:p>
    <w:p w14:paraId="1F7BB783">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502" w:firstLineChars="1964"/>
        <w:jc w:val="both"/>
        <w:textAlignment w:val="auto"/>
        <w:outlineLvl w:val="1"/>
        <w:rPr>
          <w:rFonts w:hint="default" w:ascii="Times New Roman" w:hAnsi="Times New Roman" w:cs="Times New Roman"/>
          <w:sz w:val="28"/>
          <w:szCs w:val="28"/>
          <w:lang w:val="ru-RU"/>
        </w:rPr>
      </w:pPr>
    </w:p>
    <w:p w14:paraId="3A80196B">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sz w:val="28"/>
          <w:szCs w:val="28"/>
          <w:lang w:val="ru-RU"/>
        </w:rPr>
      </w:pPr>
      <w:r>
        <w:rPr>
          <w:rFonts w:hint="default" w:ascii="Times New Roman" w:hAnsi="Times New Roman" w:cs="Times New Roman"/>
          <w:sz w:val="28"/>
          <w:szCs w:val="28"/>
          <w:lang w:val="ru-RU"/>
        </w:rPr>
        <w:t>РАБОЧАЯ ПРОГРАММА ДИСЦИПЛИНЫ</w:t>
      </w:r>
    </w:p>
    <w:p w14:paraId="7272F4B9">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sz w:val="28"/>
          <w:szCs w:val="28"/>
          <w:lang w:val="ru-RU"/>
        </w:rPr>
      </w:pPr>
      <w:r>
        <w:rPr>
          <w:rFonts w:hint="default" w:ascii="Times New Roman" w:hAnsi="Times New Roman" w:cs="Times New Roman"/>
          <w:sz w:val="28"/>
          <w:szCs w:val="28"/>
          <w:lang w:val="ru-RU"/>
        </w:rPr>
        <w:t>«ЦЕРКОВНОЕ ПЕНИЕ»</w:t>
      </w:r>
    </w:p>
    <w:p w14:paraId="358AD4A7">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sz w:val="28"/>
          <w:szCs w:val="28"/>
          <w:lang w:val="ru-RU"/>
        </w:rPr>
      </w:pPr>
    </w:p>
    <w:p w14:paraId="34AFD6BB">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sz w:val="28"/>
          <w:szCs w:val="28"/>
          <w:lang w:val="ru-RU"/>
        </w:rPr>
      </w:pPr>
      <w:r>
        <w:rPr>
          <w:rFonts w:hint="default" w:ascii="Times New Roman" w:hAnsi="Times New Roman" w:cs="Times New Roman"/>
          <w:sz w:val="28"/>
          <w:szCs w:val="28"/>
          <w:lang w:val="ru-RU"/>
        </w:rPr>
        <w:t>Образовательная программа</w:t>
      </w:r>
    </w:p>
    <w:p w14:paraId="68C60580">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Образовательная программа подготовки служителей Русской Православной Церкви</w:t>
      </w:r>
    </w:p>
    <w:p w14:paraId="6926ED0F">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sz w:val="28"/>
          <w:szCs w:val="28"/>
          <w:lang w:val="ru-RU"/>
        </w:rPr>
      </w:pPr>
    </w:p>
    <w:p w14:paraId="0FBA550C">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sz w:val="28"/>
          <w:szCs w:val="28"/>
          <w:lang w:val="ru-RU"/>
        </w:rPr>
      </w:pPr>
      <w:r>
        <w:rPr>
          <w:rFonts w:hint="default" w:ascii="Times New Roman" w:hAnsi="Times New Roman" w:cs="Times New Roman"/>
          <w:sz w:val="28"/>
          <w:szCs w:val="28"/>
          <w:lang w:val="ru-RU"/>
        </w:rPr>
        <w:t>Специальность</w:t>
      </w:r>
    </w:p>
    <w:p w14:paraId="2F60F419">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Певчий церковного хора</w:t>
      </w:r>
    </w:p>
    <w:p w14:paraId="37C2FFF9">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sz w:val="28"/>
          <w:szCs w:val="28"/>
          <w:lang w:val="ru-RU"/>
        </w:rPr>
      </w:pPr>
    </w:p>
    <w:p w14:paraId="561154C2">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sz w:val="28"/>
          <w:szCs w:val="28"/>
          <w:lang w:val="ru-RU"/>
        </w:rPr>
      </w:pPr>
      <w:r>
        <w:rPr>
          <w:rFonts w:hint="default" w:ascii="Times New Roman" w:hAnsi="Times New Roman" w:cs="Times New Roman"/>
          <w:sz w:val="28"/>
          <w:szCs w:val="28"/>
          <w:lang w:val="ru-RU"/>
        </w:rPr>
        <w:t>Квалификация</w:t>
      </w:r>
    </w:p>
    <w:p w14:paraId="3D5CC9C1">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Певчий церковного хора</w:t>
      </w:r>
    </w:p>
    <w:p w14:paraId="3901244A">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b w:val="0"/>
          <w:bCs w:val="0"/>
          <w:sz w:val="28"/>
          <w:szCs w:val="28"/>
          <w:lang w:val="ru-RU"/>
        </w:rPr>
      </w:pPr>
    </w:p>
    <w:p w14:paraId="28841352">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b w:val="0"/>
          <w:bCs w:val="0"/>
          <w:sz w:val="28"/>
          <w:szCs w:val="28"/>
          <w:lang w:val="ru-RU"/>
        </w:rPr>
      </w:pPr>
    </w:p>
    <w:p w14:paraId="32FAB631">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sz w:val="28"/>
          <w:szCs w:val="28"/>
          <w:lang w:val="ru-RU"/>
        </w:rPr>
      </w:pPr>
      <w:r>
        <w:rPr>
          <w:rFonts w:hint="default" w:ascii="Times New Roman" w:hAnsi="Times New Roman" w:cs="Times New Roman"/>
          <w:sz w:val="28"/>
          <w:szCs w:val="28"/>
          <w:lang w:val="ru-RU"/>
        </w:rPr>
        <w:t>Форма обучения</w:t>
      </w:r>
    </w:p>
    <w:p w14:paraId="0B844ED5">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Очная</w:t>
      </w:r>
    </w:p>
    <w:p w14:paraId="4C9CAEB6">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outlineLvl w:val="1"/>
        <w:rPr>
          <w:rFonts w:hint="default" w:ascii="Times New Roman" w:hAnsi="Times New Roman" w:cs="Times New Roman"/>
          <w:sz w:val="28"/>
          <w:szCs w:val="28"/>
          <w:lang w:val="ru-RU"/>
        </w:rPr>
      </w:pPr>
    </w:p>
    <w:p w14:paraId="37C3C155">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outlineLvl w:val="1"/>
        <w:rPr>
          <w:rFonts w:hint="default" w:ascii="Times New Roman" w:hAnsi="Times New Roman" w:cs="Times New Roman"/>
          <w:sz w:val="28"/>
          <w:szCs w:val="28"/>
          <w:lang w:val="ru-RU"/>
        </w:rPr>
      </w:pPr>
    </w:p>
    <w:p w14:paraId="515C8A5C">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outlineLvl w:val="1"/>
        <w:rPr>
          <w:rFonts w:hint="default" w:ascii="Times New Roman" w:hAnsi="Times New Roman" w:cs="Times New Roman"/>
          <w:sz w:val="28"/>
          <w:szCs w:val="28"/>
          <w:lang w:val="ru-RU"/>
        </w:rPr>
      </w:pPr>
    </w:p>
    <w:p w14:paraId="05695758">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outlineLvl w:val="1"/>
        <w:rPr>
          <w:rFonts w:hint="default" w:ascii="Times New Roman" w:hAnsi="Times New Roman" w:cs="Times New Roman"/>
          <w:sz w:val="28"/>
          <w:szCs w:val="28"/>
          <w:lang w:val="ru-RU"/>
        </w:rPr>
      </w:pPr>
    </w:p>
    <w:p w14:paraId="102CCC30">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center"/>
        <w:textAlignment w:val="auto"/>
        <w:outlineLvl w:val="1"/>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Рязань 2025 г.</w:t>
      </w:r>
    </w:p>
    <w:p w14:paraId="60202027">
      <w:pPr>
        <w:pStyle w:val="2"/>
        <w:keepNext w:val="0"/>
        <w:keepLines w:val="0"/>
        <w:pageBreakBefore w:val="0"/>
        <w:widowControl w:val="0"/>
        <w:numPr>
          <w:ilvl w:val="0"/>
          <w:numId w:val="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outlineLvl w:val="1"/>
        <w:rPr>
          <w:rFonts w:hint="default" w:ascii="Times New Roman" w:hAnsi="Times New Roman" w:cs="Times New Roman"/>
          <w:sz w:val="28"/>
          <w:szCs w:val="28"/>
        </w:rPr>
        <w:sectPr>
          <w:footerReference r:id="rId5" w:type="default"/>
          <w:pgSz w:w="11910" w:h="16840"/>
          <w:pgMar w:top="867" w:right="595" w:bottom="856" w:left="1162" w:header="0" w:footer="913" w:gutter="0"/>
          <w:pgNumType w:fmt="decimal" w:start="2"/>
          <w:cols w:space="0" w:num="1"/>
          <w:rtlGutter w:val="0"/>
          <w:docGrid w:linePitch="0" w:charSpace="0"/>
        </w:sectPr>
      </w:pPr>
    </w:p>
    <w:p w14:paraId="1EFC7031">
      <w:pPr>
        <w:pStyle w:val="2"/>
        <w:keepNext w:val="0"/>
        <w:keepLines w:val="0"/>
        <w:pageBreakBefore w:val="0"/>
        <w:widowControl w:val="0"/>
        <w:numPr>
          <w:ilvl w:val="0"/>
          <w:numId w:val="1"/>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bookmarkStart w:id="0" w:name="_GoBack"/>
      <w:bookmarkEnd w:id="0"/>
      <w:r>
        <w:rPr>
          <w:rFonts w:hint="default" w:ascii="Times New Roman" w:hAnsi="Times New Roman" w:cs="Times New Roman"/>
          <w:sz w:val="28"/>
          <w:szCs w:val="28"/>
        </w:rPr>
        <w:t>Цели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задачи</w:t>
      </w:r>
      <w:r>
        <w:rPr>
          <w:rFonts w:hint="default" w:ascii="Times New Roman" w:hAnsi="Times New Roman" w:cs="Times New Roman"/>
          <w:spacing w:val="-2"/>
          <w:sz w:val="28"/>
          <w:szCs w:val="28"/>
        </w:rPr>
        <w:t xml:space="preserve"> дисциплины</w:t>
      </w:r>
    </w:p>
    <w:p w14:paraId="30483A60">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Рабочая программа дисциплины «Церковное пение» разработана в соответствии с требованиями Церковного образовательного стандарта образовательной программы подготовки служителей Русской Православной Церкви, специальность «Певчий церковного хора», </w:t>
      </w:r>
      <w:r>
        <w:rPr>
          <w:rFonts w:hint="default" w:cs="Times New Roman"/>
          <w:sz w:val="28"/>
          <w:szCs w:val="28"/>
          <w:lang w:val="ru-RU"/>
        </w:rPr>
        <w:t>утверждённым</w:t>
      </w:r>
      <w:r>
        <w:rPr>
          <w:rFonts w:hint="default" w:ascii="Times New Roman" w:hAnsi="Times New Roman" w:cs="Times New Roman"/>
          <w:sz w:val="28"/>
          <w:szCs w:val="28"/>
        </w:rPr>
        <w:t xml:space="preserve"> на коллегии Учебного комитета Русской Православной Церкви 14 июня 2019 года.</w:t>
      </w:r>
    </w:p>
    <w:p w14:paraId="02DD0BA6">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Pr>
        <w:t>Целью</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изучения</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 xml:space="preserve">дисциплины </w:t>
      </w:r>
      <w:r>
        <w:rPr>
          <w:rFonts w:hint="default" w:ascii="Times New Roman" w:hAnsi="Times New Roman" w:cs="Times New Roman"/>
          <w:spacing w:val="-2"/>
          <w:sz w:val="28"/>
          <w:szCs w:val="28"/>
        </w:rPr>
        <w:t>является:</w:t>
      </w:r>
    </w:p>
    <w:p w14:paraId="24532024">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-овладение основами системы осмогласия Русской Православной Церкви, которое позволит будущему специалисту свободно ориентироваться в основных образцах определенных напевов и распевать по примеру этих образцов богослужебные тексты.</w:t>
      </w:r>
    </w:p>
    <w:p w14:paraId="346F1D71">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-освоение учащимися обиходных песнопений с целью практического применения их на богослужении.</w:t>
      </w:r>
    </w:p>
    <w:p w14:paraId="6E1C3B5D">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Pr>
        <w:t>Задачами</w:t>
      </w:r>
      <w:r>
        <w:rPr>
          <w:rFonts w:hint="default" w:ascii="Times New Roman" w:hAnsi="Times New Roman" w:cs="Times New Roman"/>
          <w:b/>
          <w:spacing w:val="-5"/>
          <w:sz w:val="28"/>
          <w:szCs w:val="28"/>
        </w:rPr>
        <w:t xml:space="preserve"> </w:t>
      </w:r>
      <w:r>
        <w:rPr>
          <w:rFonts w:hint="default" w:ascii="Times New Roman" w:hAnsi="Times New Roman" w:cs="Times New Roman"/>
          <w:b/>
          <w:sz w:val="28"/>
          <w:szCs w:val="28"/>
        </w:rPr>
        <w:t>дисциплины</w:t>
      </w:r>
      <w:r>
        <w:rPr>
          <w:rFonts w:hint="default" w:ascii="Times New Roman" w:hAnsi="Times New Roman" w:cs="Times New Roman"/>
          <w:b/>
          <w:spacing w:val="-4"/>
          <w:sz w:val="28"/>
          <w:szCs w:val="28"/>
        </w:rPr>
        <w:t xml:space="preserve"> </w:t>
      </w:r>
      <w:r>
        <w:rPr>
          <w:rFonts w:hint="default" w:ascii="Times New Roman" w:hAnsi="Times New Roman" w:cs="Times New Roman"/>
          <w:spacing w:val="-2"/>
          <w:sz w:val="28"/>
          <w:szCs w:val="28"/>
        </w:rPr>
        <w:t>являются:</w:t>
      </w:r>
    </w:p>
    <w:p w14:paraId="7CBAE79B">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-изучение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 усвоение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учащимися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певческого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материала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системы</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осмогласия;</w:t>
      </w:r>
    </w:p>
    <w:p w14:paraId="1DC1E7FA">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-изучение и усвоение учащимися напевов неизменяемых песнопений вечерни, утрени, Божественной Литургии и богослужений периода пения Триоди Постной,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Цветной и Минеи Праздничной;</w:t>
      </w:r>
    </w:p>
    <w:p w14:paraId="5DCF651C">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-изучение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песнопений</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частного</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богослужения.</w:t>
      </w:r>
    </w:p>
    <w:p w14:paraId="46B8C6AC">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p>
    <w:p w14:paraId="30A5C7F3">
      <w:pPr>
        <w:pStyle w:val="2"/>
        <w:keepNext w:val="0"/>
        <w:keepLines w:val="0"/>
        <w:pageBreakBefore w:val="0"/>
        <w:widowControl w:val="0"/>
        <w:numPr>
          <w:ilvl w:val="0"/>
          <w:numId w:val="1"/>
        </w:numPr>
        <w:tabs>
          <w:tab w:val="left" w:pos="208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Планируемые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результаты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освоения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учебной</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дисциплины</w:t>
      </w:r>
    </w:p>
    <w:p w14:paraId="7130CA59">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Результатом</w:t>
      </w:r>
      <w:r>
        <w:rPr>
          <w:rFonts w:hint="default" w:ascii="Times New Roman" w:hAnsi="Times New Roman" w:cs="Times New Roman"/>
          <w:spacing w:val="56"/>
          <w:sz w:val="28"/>
          <w:szCs w:val="28"/>
        </w:rPr>
        <w:t xml:space="preserve"> </w:t>
      </w:r>
      <w:r>
        <w:rPr>
          <w:rFonts w:hint="default" w:ascii="Times New Roman" w:hAnsi="Times New Roman" w:cs="Times New Roman"/>
          <w:sz w:val="28"/>
          <w:szCs w:val="28"/>
        </w:rPr>
        <w:t>освоения</w:t>
      </w:r>
      <w:r>
        <w:rPr>
          <w:rFonts w:hint="default" w:ascii="Times New Roman" w:hAnsi="Times New Roman" w:cs="Times New Roman"/>
          <w:spacing w:val="59"/>
          <w:sz w:val="28"/>
          <w:szCs w:val="28"/>
        </w:rPr>
        <w:t xml:space="preserve"> </w:t>
      </w:r>
      <w:r>
        <w:rPr>
          <w:rFonts w:hint="default" w:ascii="Times New Roman" w:hAnsi="Times New Roman" w:cs="Times New Roman"/>
          <w:sz w:val="28"/>
          <w:szCs w:val="28"/>
        </w:rPr>
        <w:t>учебной</w:t>
      </w:r>
      <w:r>
        <w:rPr>
          <w:rFonts w:hint="default" w:ascii="Times New Roman" w:hAnsi="Times New Roman" w:cs="Times New Roman"/>
          <w:spacing w:val="60"/>
          <w:sz w:val="28"/>
          <w:szCs w:val="28"/>
        </w:rPr>
        <w:t xml:space="preserve"> </w:t>
      </w:r>
      <w:r>
        <w:rPr>
          <w:rFonts w:hint="default" w:ascii="Times New Roman" w:hAnsi="Times New Roman" w:cs="Times New Roman"/>
          <w:sz w:val="28"/>
          <w:szCs w:val="28"/>
        </w:rPr>
        <w:t>дисциплины</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является</w:t>
      </w:r>
      <w:r>
        <w:rPr>
          <w:rFonts w:hint="default" w:ascii="Times New Roman" w:hAnsi="Times New Roman" w:cs="Times New Roman"/>
          <w:spacing w:val="59"/>
          <w:sz w:val="28"/>
          <w:szCs w:val="28"/>
        </w:rPr>
        <w:t xml:space="preserve"> </w:t>
      </w:r>
      <w:r>
        <w:rPr>
          <w:rFonts w:hint="default" w:ascii="Times New Roman" w:hAnsi="Times New Roman" w:cs="Times New Roman"/>
          <w:sz w:val="28"/>
          <w:szCs w:val="28"/>
        </w:rPr>
        <w:t>формирование</w:t>
      </w:r>
      <w:r>
        <w:rPr>
          <w:rFonts w:hint="default" w:ascii="Times New Roman" w:hAnsi="Times New Roman" w:cs="Times New Roman"/>
          <w:spacing w:val="59"/>
          <w:sz w:val="28"/>
          <w:szCs w:val="28"/>
        </w:rPr>
        <w:t xml:space="preserve"> </w:t>
      </w:r>
      <w:r>
        <w:rPr>
          <w:rFonts w:hint="default" w:ascii="Times New Roman" w:hAnsi="Times New Roman" w:cs="Times New Roman"/>
          <w:spacing w:val="-2"/>
          <w:sz w:val="28"/>
          <w:szCs w:val="28"/>
        </w:rPr>
        <w:t>следующих</w:t>
      </w:r>
    </w:p>
    <w:p w14:paraId="5814E1DD">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i/>
          <w:sz w:val="28"/>
          <w:szCs w:val="28"/>
        </w:rPr>
      </w:pPr>
      <w:r>
        <w:rPr>
          <w:rFonts w:hint="default" w:ascii="Times New Roman" w:hAnsi="Times New Roman" w:cs="Times New Roman"/>
          <w:i/>
          <w:sz w:val="28"/>
          <w:szCs w:val="28"/>
        </w:rPr>
        <w:t>профессиональных</w:t>
      </w:r>
      <w:r>
        <w:rPr>
          <w:rFonts w:hint="default" w:ascii="Times New Roman" w:hAnsi="Times New Roman" w:cs="Times New Roman"/>
          <w:i/>
          <w:spacing w:val="-6"/>
          <w:sz w:val="28"/>
          <w:szCs w:val="28"/>
        </w:rPr>
        <w:t xml:space="preserve"> </w:t>
      </w:r>
      <w:r>
        <w:rPr>
          <w:rFonts w:hint="default" w:ascii="Times New Roman" w:hAnsi="Times New Roman" w:cs="Times New Roman"/>
          <w:i/>
          <w:spacing w:val="-2"/>
          <w:sz w:val="28"/>
          <w:szCs w:val="28"/>
        </w:rPr>
        <w:t>компетенций:</w:t>
      </w:r>
    </w:p>
    <w:p w14:paraId="1CE83952">
      <w:pPr>
        <w:pStyle w:val="9"/>
        <w:keepNext w:val="0"/>
        <w:keepLines w:val="0"/>
        <w:pageBreakBefore w:val="0"/>
        <w:widowControl w:val="0"/>
        <w:numPr>
          <w:ilvl w:val="0"/>
          <w:numId w:val="2"/>
        </w:numPr>
        <w:tabs>
          <w:tab w:val="left" w:pos="1317"/>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ОК-1.</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Понимать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религиозный</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смысл</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социальную</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значимость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своей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будущей профессии, проявлять к ней устойчивый интерес.</w:t>
      </w:r>
    </w:p>
    <w:p w14:paraId="24F6A6AB">
      <w:pPr>
        <w:pStyle w:val="9"/>
        <w:keepNext w:val="0"/>
        <w:keepLines w:val="0"/>
        <w:pageBreakBefore w:val="0"/>
        <w:widowControl w:val="0"/>
        <w:numPr>
          <w:ilvl w:val="0"/>
          <w:numId w:val="2"/>
        </w:numPr>
        <w:tabs>
          <w:tab w:val="left" w:pos="131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ОК-7.</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Использовать</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умения</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учебных</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дисциплин</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 xml:space="preserve">профессиональной </w:t>
      </w:r>
      <w:r>
        <w:rPr>
          <w:rFonts w:hint="default" w:ascii="Times New Roman" w:hAnsi="Times New Roman" w:cs="Times New Roman"/>
          <w:spacing w:val="-2"/>
          <w:sz w:val="28"/>
          <w:szCs w:val="28"/>
        </w:rPr>
        <w:t>деятельности.</w:t>
      </w:r>
    </w:p>
    <w:p w14:paraId="3187EB15">
      <w:pPr>
        <w:pStyle w:val="9"/>
        <w:keepNext w:val="0"/>
        <w:keepLines w:val="0"/>
        <w:pageBreakBefore w:val="0"/>
        <w:widowControl w:val="0"/>
        <w:numPr>
          <w:ilvl w:val="0"/>
          <w:numId w:val="2"/>
        </w:numPr>
        <w:tabs>
          <w:tab w:val="left" w:pos="130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ПК-1.</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Целостно,</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духовно</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эстетически</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воспринимать</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православные церковные произведения и исполнять их в соответствии с православной церковной традицией</w:t>
      </w:r>
    </w:p>
    <w:p w14:paraId="3452BC7C">
      <w:pPr>
        <w:pStyle w:val="9"/>
        <w:keepNext w:val="0"/>
        <w:keepLines w:val="0"/>
        <w:pageBreakBefore w:val="0"/>
        <w:widowControl w:val="0"/>
        <w:numPr>
          <w:ilvl w:val="0"/>
          <w:numId w:val="2"/>
        </w:numPr>
        <w:tabs>
          <w:tab w:val="left" w:pos="1273"/>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ПК-5.</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Осваивать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богослужебный</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репертуар.</w:t>
      </w:r>
    </w:p>
    <w:p w14:paraId="0B69B25D">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результате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изучения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дисциплины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студент</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должен</w:t>
      </w:r>
    </w:p>
    <w:p w14:paraId="270E0E72">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52" w:firstLineChars="200"/>
        <w:jc w:val="both"/>
        <w:textAlignment w:val="auto"/>
        <w:rPr>
          <w:rFonts w:hint="default" w:ascii="Times New Roman" w:hAnsi="Times New Roman" w:cs="Times New Roman"/>
          <w:i/>
          <w:sz w:val="28"/>
          <w:szCs w:val="28"/>
        </w:rPr>
      </w:pPr>
      <w:r>
        <w:rPr>
          <w:rFonts w:hint="default" w:ascii="Times New Roman" w:hAnsi="Times New Roman" w:cs="Times New Roman"/>
          <w:i/>
          <w:spacing w:val="-2"/>
          <w:sz w:val="28"/>
          <w:szCs w:val="28"/>
        </w:rPr>
        <w:t>знать:</w:t>
      </w:r>
    </w:p>
    <w:p w14:paraId="508EB1E3">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-структурные особенности</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обиходных</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партитур</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(мелодических</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строк,</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порядка их следования в песнопении и т. д.);</w:t>
      </w:r>
    </w:p>
    <w:p w14:paraId="28B8C0D1">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-наизусть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исполнять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образцы</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стихирных,</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тропарных,</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ирмологических</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напевов;</w:t>
      </w:r>
    </w:p>
    <w:p w14:paraId="12FF776C">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-исполнять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простые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обиходные</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песнопения.</w:t>
      </w:r>
    </w:p>
    <w:p w14:paraId="7FD67C91">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52" w:firstLineChars="200"/>
        <w:jc w:val="both"/>
        <w:textAlignment w:val="auto"/>
        <w:rPr>
          <w:rFonts w:hint="default" w:ascii="Times New Roman" w:hAnsi="Times New Roman" w:cs="Times New Roman"/>
          <w:i/>
          <w:sz w:val="28"/>
          <w:szCs w:val="28"/>
        </w:rPr>
      </w:pPr>
      <w:r>
        <w:rPr>
          <w:rFonts w:hint="default" w:ascii="Times New Roman" w:hAnsi="Times New Roman" w:cs="Times New Roman"/>
          <w:i/>
          <w:spacing w:val="-2"/>
          <w:sz w:val="28"/>
          <w:szCs w:val="28"/>
        </w:rPr>
        <w:t>уметь:</w:t>
      </w:r>
    </w:p>
    <w:p w14:paraId="15DE05DA">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-свободно</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ориентироваться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системе</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осмогласия;</w:t>
      </w:r>
    </w:p>
    <w:p w14:paraId="6BA887D1">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-распеть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без</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подготовки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любой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предложенный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певческий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богослужебный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текст, исполняя любую из голосовых партий партитуры;</w:t>
      </w:r>
    </w:p>
    <w:p w14:paraId="113D63EE">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-исполнить</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заданный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образец</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фортепиано</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(наизусть);</w:t>
      </w:r>
    </w:p>
    <w:p w14:paraId="0649A17F">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освоении</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гласов</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задавать</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тон</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помощью</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камертона</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сопровождать</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 xml:space="preserve">пение </w:t>
      </w:r>
      <w:r>
        <w:rPr>
          <w:rFonts w:hint="default" w:ascii="Times New Roman" w:hAnsi="Times New Roman" w:cs="Times New Roman"/>
          <w:spacing w:val="-2"/>
          <w:sz w:val="28"/>
          <w:szCs w:val="28"/>
        </w:rPr>
        <w:t>дирижированием;</w:t>
      </w:r>
    </w:p>
    <w:p w14:paraId="123C27F9">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-письменно</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изложить</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предложенный</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богослужебный</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текст,</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положив</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конкретный гласовый напев;</w:t>
      </w:r>
    </w:p>
    <w:p w14:paraId="1FC6C394">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 сочетании с курсом «Церковный устав» составлять и исполнять заданную часть конкретного богослужебного последования.</w:t>
      </w:r>
    </w:p>
    <w:p w14:paraId="29D59CB9">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52" w:firstLineChars="200"/>
        <w:jc w:val="both"/>
        <w:textAlignment w:val="auto"/>
        <w:rPr>
          <w:rFonts w:hint="default" w:ascii="Times New Roman" w:hAnsi="Times New Roman" w:cs="Times New Roman"/>
          <w:i/>
          <w:sz w:val="28"/>
          <w:szCs w:val="28"/>
        </w:rPr>
      </w:pPr>
      <w:r>
        <w:rPr>
          <w:rFonts w:hint="default" w:ascii="Times New Roman" w:hAnsi="Times New Roman" w:cs="Times New Roman"/>
          <w:i/>
          <w:spacing w:val="-2"/>
          <w:sz w:val="28"/>
          <w:szCs w:val="28"/>
        </w:rPr>
        <w:t>владеть:</w:t>
      </w:r>
    </w:p>
    <w:p w14:paraId="258CC645">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pacing w:val="-2"/>
          <w:sz w:val="28"/>
          <w:szCs w:val="28"/>
        </w:rPr>
      </w:pPr>
      <w:r>
        <w:rPr>
          <w:rFonts w:hint="default" w:ascii="Times New Roman" w:hAnsi="Times New Roman" w:cs="Times New Roman"/>
          <w:sz w:val="28"/>
          <w:szCs w:val="28"/>
        </w:rPr>
        <w:t>-изложением</w:t>
      </w:r>
      <w:r>
        <w:rPr>
          <w:rFonts w:hint="default" w:ascii="Times New Roman" w:hAnsi="Times New Roman" w:cs="Times New Roman"/>
          <w:spacing w:val="68"/>
          <w:w w:val="150"/>
          <w:sz w:val="28"/>
          <w:szCs w:val="28"/>
        </w:rPr>
        <w:t xml:space="preserve"> </w:t>
      </w:r>
      <w:r>
        <w:rPr>
          <w:rFonts w:hint="default" w:ascii="Times New Roman" w:hAnsi="Times New Roman" w:cs="Times New Roman"/>
          <w:sz w:val="28"/>
          <w:szCs w:val="28"/>
        </w:rPr>
        <w:t>предложенного</w:t>
      </w:r>
      <w:r>
        <w:rPr>
          <w:rFonts w:hint="default" w:ascii="Times New Roman" w:hAnsi="Times New Roman" w:cs="Times New Roman"/>
          <w:spacing w:val="72"/>
          <w:w w:val="150"/>
          <w:sz w:val="28"/>
          <w:szCs w:val="28"/>
        </w:rPr>
        <w:t xml:space="preserve"> </w:t>
      </w:r>
      <w:r>
        <w:rPr>
          <w:rFonts w:hint="default" w:ascii="Times New Roman" w:hAnsi="Times New Roman" w:cs="Times New Roman"/>
          <w:sz w:val="28"/>
          <w:szCs w:val="28"/>
        </w:rPr>
        <w:t>богослужебного</w:t>
      </w:r>
      <w:r>
        <w:rPr>
          <w:rFonts w:hint="default" w:ascii="Times New Roman" w:hAnsi="Times New Roman" w:cs="Times New Roman"/>
          <w:spacing w:val="71"/>
          <w:w w:val="150"/>
          <w:sz w:val="28"/>
          <w:szCs w:val="28"/>
        </w:rPr>
        <w:t xml:space="preserve"> </w:t>
      </w:r>
      <w:r>
        <w:rPr>
          <w:rFonts w:hint="default" w:ascii="Times New Roman" w:hAnsi="Times New Roman" w:cs="Times New Roman"/>
          <w:sz w:val="28"/>
          <w:szCs w:val="28"/>
        </w:rPr>
        <w:t>текста</w:t>
      </w:r>
      <w:r>
        <w:rPr>
          <w:rFonts w:hint="default" w:ascii="Times New Roman" w:hAnsi="Times New Roman" w:cs="Times New Roman"/>
          <w:spacing w:val="71"/>
          <w:w w:val="150"/>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71"/>
          <w:w w:val="150"/>
          <w:sz w:val="28"/>
          <w:szCs w:val="28"/>
        </w:rPr>
        <w:t xml:space="preserve"> </w:t>
      </w:r>
      <w:r>
        <w:rPr>
          <w:rFonts w:hint="default" w:ascii="Times New Roman" w:hAnsi="Times New Roman" w:cs="Times New Roman"/>
          <w:sz w:val="28"/>
          <w:szCs w:val="28"/>
        </w:rPr>
        <w:t>конкретный</w:t>
      </w:r>
      <w:r>
        <w:rPr>
          <w:rFonts w:hint="default" w:ascii="Times New Roman" w:hAnsi="Times New Roman" w:cs="Times New Roman"/>
          <w:spacing w:val="72"/>
          <w:w w:val="150"/>
          <w:sz w:val="28"/>
          <w:szCs w:val="28"/>
        </w:rPr>
        <w:t xml:space="preserve"> </w:t>
      </w:r>
      <w:r>
        <w:rPr>
          <w:rFonts w:hint="default" w:ascii="Times New Roman" w:hAnsi="Times New Roman" w:cs="Times New Roman"/>
          <w:spacing w:val="-2"/>
          <w:sz w:val="28"/>
          <w:szCs w:val="28"/>
        </w:rPr>
        <w:t>гласовый</w:t>
      </w:r>
      <w:r>
        <w:rPr>
          <w:rFonts w:hint="default" w:ascii="Times New Roman" w:hAnsi="Times New Roman" w:cs="Times New Roman"/>
          <w:spacing w:val="-2"/>
          <w:sz w:val="28"/>
          <w:szCs w:val="28"/>
          <w:lang w:val="ru-RU"/>
        </w:rPr>
        <w:t xml:space="preserve"> </w:t>
      </w:r>
      <w:r>
        <w:rPr>
          <w:rFonts w:hint="default" w:ascii="Times New Roman" w:hAnsi="Times New Roman" w:cs="Times New Roman"/>
          <w:spacing w:val="-2"/>
          <w:sz w:val="28"/>
          <w:szCs w:val="28"/>
        </w:rPr>
        <w:t>напев.</w:t>
      </w:r>
    </w:p>
    <w:p w14:paraId="3D63B976">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52" w:firstLineChars="200"/>
        <w:jc w:val="both"/>
        <w:textAlignment w:val="auto"/>
        <w:rPr>
          <w:rFonts w:hint="default" w:ascii="Times New Roman" w:hAnsi="Times New Roman" w:cs="Times New Roman"/>
          <w:spacing w:val="-2"/>
          <w:sz w:val="28"/>
          <w:szCs w:val="28"/>
        </w:rPr>
      </w:pPr>
    </w:p>
    <w:p w14:paraId="3EE53DDB">
      <w:pPr>
        <w:pStyle w:val="2"/>
        <w:keepNext w:val="0"/>
        <w:keepLines w:val="0"/>
        <w:pageBreakBefore w:val="0"/>
        <w:widowControl w:val="0"/>
        <w:numPr>
          <w:ilvl w:val="0"/>
          <w:numId w:val="1"/>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Место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дисциплины</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структуре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образовательной</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программы</w:t>
      </w:r>
    </w:p>
    <w:p w14:paraId="6EF14EAB">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Дисциплина «Церковное пение» изучается на протяжении всего периода обучения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в течение 4 семестров. Курс «Церковное пение» относится к базовым дисциплинам и является одним из предметов, определяющих профессиональную подготовку будущих </w:t>
      </w:r>
      <w:r>
        <w:rPr>
          <w:rFonts w:hint="default" w:ascii="Times New Roman" w:hAnsi="Times New Roman" w:cs="Times New Roman"/>
          <w:spacing w:val="-2"/>
          <w:sz w:val="28"/>
          <w:szCs w:val="28"/>
        </w:rPr>
        <w:t>певчих.</w:t>
      </w:r>
    </w:p>
    <w:p w14:paraId="18FCC187">
      <w:pPr>
        <w:pStyle w:val="2"/>
        <w:keepNext w:val="0"/>
        <w:keepLines w:val="0"/>
        <w:pageBreakBefore w:val="0"/>
        <w:widowControl w:val="0"/>
        <w:numPr>
          <w:ilvl w:val="1"/>
          <w:numId w:val="1"/>
        </w:numPr>
        <w:tabs>
          <w:tab w:val="left" w:pos="155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Требования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предварительной</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подготовке</w:t>
      </w:r>
      <w:r>
        <w:rPr>
          <w:rFonts w:hint="default" w:ascii="Times New Roman" w:hAnsi="Times New Roman" w:cs="Times New Roman"/>
          <w:spacing w:val="-2"/>
          <w:sz w:val="28"/>
          <w:szCs w:val="28"/>
        </w:rPr>
        <w:t xml:space="preserve"> обучающихся</w:t>
      </w:r>
    </w:p>
    <w:p w14:paraId="1FAD4FE3">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Исходя из уровня подготовки обучающихся,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для освоения данной дисциплины </w:t>
      </w:r>
      <w:r>
        <w:rPr>
          <w:rFonts w:hint="default" w:ascii="Times New Roman" w:hAnsi="Times New Roman" w:cs="Times New Roman"/>
          <w:sz w:val="28"/>
          <w:szCs w:val="28"/>
          <w:lang w:val="ru-RU"/>
        </w:rPr>
        <w:t xml:space="preserve">рекомендуется </w:t>
      </w:r>
      <w:r>
        <w:rPr>
          <w:rFonts w:hint="default" w:ascii="Times New Roman" w:hAnsi="Times New Roman" w:cs="Times New Roman"/>
          <w:sz w:val="28"/>
          <w:szCs w:val="28"/>
        </w:rPr>
        <w:t>иметь: музыкальные данные, знание нотной грамоты, а также практика пения на клиросе.</w:t>
      </w:r>
    </w:p>
    <w:p w14:paraId="47D9593E">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p>
    <w:p w14:paraId="74607B1B">
      <w:pPr>
        <w:pStyle w:val="2"/>
        <w:keepNext w:val="0"/>
        <w:keepLines w:val="0"/>
        <w:pageBreakBefore w:val="0"/>
        <w:widowControl w:val="0"/>
        <w:numPr>
          <w:ilvl w:val="0"/>
          <w:numId w:val="1"/>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Объем</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дисциплины,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форма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промежуточной</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аттестации</w:t>
      </w:r>
    </w:p>
    <w:p w14:paraId="1C6CA352">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Общая трудоемкость дисциплины составляет 120академических часов. Текущая аттестация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осуществляется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внутри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семестра. Промежуточная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аттестация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осуществляется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в конце семестра. Контрольный урок - 1, 3 семестры; Дифференцированный зачет – 2, 4 </w:t>
      </w:r>
      <w:r>
        <w:rPr>
          <w:rFonts w:hint="default" w:ascii="Times New Roman" w:hAnsi="Times New Roman" w:cs="Times New Roman"/>
          <w:spacing w:val="-2"/>
          <w:sz w:val="28"/>
          <w:szCs w:val="28"/>
        </w:rPr>
        <w:t>семестры.</w:t>
      </w:r>
    </w:p>
    <w:p w14:paraId="16A08BDD">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p>
    <w:tbl>
      <w:tblPr>
        <w:tblStyle w:val="4"/>
        <w:tblW w:w="0" w:type="auto"/>
        <w:tblInd w:w="7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0"/>
        <w:gridCol w:w="1771"/>
        <w:gridCol w:w="1598"/>
        <w:gridCol w:w="1841"/>
        <w:gridCol w:w="1701"/>
      </w:tblGrid>
      <w:tr w14:paraId="2DEF2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730" w:type="dxa"/>
            <w:vMerge w:val="restart"/>
          </w:tcPr>
          <w:p w14:paraId="7A53B7B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b/>
                <w:bCs/>
                <w:sz w:val="22"/>
                <w:szCs w:val="22"/>
              </w:rPr>
            </w:pPr>
            <w:r>
              <w:rPr>
                <w:rFonts w:hint="default" w:ascii="Times New Roman" w:hAnsi="Times New Roman" w:cs="Times New Roman"/>
                <w:b/>
                <w:bCs/>
                <w:spacing w:val="-2"/>
                <w:sz w:val="22"/>
                <w:szCs w:val="22"/>
              </w:rPr>
              <w:t xml:space="preserve">Общая трудоёмкость </w:t>
            </w:r>
            <w:r>
              <w:rPr>
                <w:rFonts w:hint="default" w:ascii="Times New Roman" w:hAnsi="Times New Roman" w:cs="Times New Roman"/>
                <w:b/>
                <w:bCs/>
                <w:sz w:val="22"/>
                <w:szCs w:val="22"/>
              </w:rPr>
              <w:t>дисциплины</w:t>
            </w:r>
            <w:r>
              <w:rPr>
                <w:rFonts w:hint="default" w:ascii="Times New Roman" w:hAnsi="Times New Roman" w:cs="Times New Roman"/>
                <w:b/>
                <w:bCs/>
                <w:spacing w:val="23"/>
                <w:sz w:val="22"/>
                <w:szCs w:val="22"/>
              </w:rPr>
              <w:t xml:space="preserve"> </w:t>
            </w:r>
            <w:r>
              <w:rPr>
                <w:rFonts w:hint="default" w:ascii="Times New Roman" w:hAnsi="Times New Roman" w:cs="Times New Roman"/>
                <w:b/>
                <w:bCs/>
                <w:sz w:val="22"/>
                <w:szCs w:val="22"/>
              </w:rPr>
              <w:t xml:space="preserve">в </w:t>
            </w:r>
            <w:r>
              <w:rPr>
                <w:rFonts w:hint="default" w:ascii="Times New Roman" w:hAnsi="Times New Roman" w:cs="Times New Roman"/>
                <w:b/>
                <w:bCs/>
                <w:spacing w:val="-2"/>
                <w:sz w:val="22"/>
                <w:szCs w:val="22"/>
              </w:rPr>
              <w:t>ак.часах</w:t>
            </w:r>
          </w:p>
        </w:tc>
        <w:tc>
          <w:tcPr>
            <w:tcW w:w="6911" w:type="dxa"/>
            <w:gridSpan w:val="4"/>
          </w:tcPr>
          <w:p w14:paraId="33460FC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jc w:val="center"/>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Распределение</w:t>
            </w:r>
            <w:r>
              <w:rPr>
                <w:rFonts w:hint="default" w:ascii="Times New Roman" w:hAnsi="Times New Roman" w:cs="Times New Roman"/>
                <w:b/>
                <w:bCs/>
                <w:spacing w:val="-5"/>
                <w:sz w:val="22"/>
                <w:szCs w:val="22"/>
              </w:rPr>
              <w:t xml:space="preserve"> </w:t>
            </w:r>
            <w:r>
              <w:rPr>
                <w:rFonts w:hint="default" w:ascii="Times New Roman" w:hAnsi="Times New Roman" w:cs="Times New Roman"/>
                <w:b/>
                <w:bCs/>
                <w:sz w:val="22"/>
                <w:szCs w:val="22"/>
              </w:rPr>
              <w:t>учебной</w:t>
            </w:r>
            <w:r>
              <w:rPr>
                <w:rFonts w:hint="default" w:ascii="Times New Roman" w:hAnsi="Times New Roman" w:cs="Times New Roman"/>
                <w:b/>
                <w:bCs/>
                <w:spacing w:val="-4"/>
                <w:sz w:val="22"/>
                <w:szCs w:val="22"/>
              </w:rPr>
              <w:t xml:space="preserve"> </w:t>
            </w:r>
            <w:r>
              <w:rPr>
                <w:rFonts w:hint="default" w:ascii="Times New Roman" w:hAnsi="Times New Roman" w:cs="Times New Roman"/>
                <w:b/>
                <w:bCs/>
                <w:sz w:val="22"/>
                <w:szCs w:val="22"/>
              </w:rPr>
              <w:t>нагрузки</w:t>
            </w:r>
            <w:r>
              <w:rPr>
                <w:rFonts w:hint="default" w:ascii="Times New Roman" w:hAnsi="Times New Roman" w:cs="Times New Roman"/>
                <w:b/>
                <w:bCs/>
                <w:spacing w:val="-3"/>
                <w:sz w:val="22"/>
                <w:szCs w:val="22"/>
              </w:rPr>
              <w:t xml:space="preserve"> </w:t>
            </w:r>
            <w:r>
              <w:rPr>
                <w:rFonts w:hint="default" w:ascii="Times New Roman" w:hAnsi="Times New Roman" w:cs="Times New Roman"/>
                <w:b/>
                <w:bCs/>
                <w:sz w:val="22"/>
                <w:szCs w:val="22"/>
              </w:rPr>
              <w:t>по</w:t>
            </w:r>
            <w:r>
              <w:rPr>
                <w:rFonts w:hint="default" w:ascii="Times New Roman" w:hAnsi="Times New Roman" w:cs="Times New Roman"/>
                <w:b/>
                <w:bCs/>
                <w:spacing w:val="-4"/>
                <w:sz w:val="22"/>
                <w:szCs w:val="22"/>
              </w:rPr>
              <w:t xml:space="preserve"> </w:t>
            </w:r>
            <w:r>
              <w:rPr>
                <w:rFonts w:hint="default" w:ascii="Times New Roman" w:hAnsi="Times New Roman" w:cs="Times New Roman"/>
                <w:b/>
                <w:bCs/>
                <w:sz w:val="22"/>
                <w:szCs w:val="22"/>
              </w:rPr>
              <w:t>семестрам,</w:t>
            </w:r>
            <w:r>
              <w:rPr>
                <w:rFonts w:hint="default" w:ascii="Times New Roman" w:hAnsi="Times New Roman" w:cs="Times New Roman"/>
                <w:b/>
                <w:bCs/>
                <w:spacing w:val="-3"/>
                <w:sz w:val="22"/>
                <w:szCs w:val="22"/>
              </w:rPr>
              <w:t xml:space="preserve"> </w:t>
            </w:r>
            <w:r>
              <w:rPr>
                <w:rFonts w:hint="default" w:ascii="Times New Roman" w:hAnsi="Times New Roman" w:cs="Times New Roman"/>
                <w:b/>
                <w:bCs/>
                <w:sz w:val="22"/>
                <w:szCs w:val="22"/>
              </w:rPr>
              <w:t>в</w:t>
            </w:r>
            <w:r>
              <w:rPr>
                <w:rFonts w:hint="default" w:ascii="Times New Roman" w:hAnsi="Times New Roman" w:cs="Times New Roman"/>
                <w:b/>
                <w:bCs/>
                <w:spacing w:val="-4"/>
                <w:sz w:val="22"/>
                <w:szCs w:val="22"/>
              </w:rPr>
              <w:t xml:space="preserve"> </w:t>
            </w:r>
            <w:r>
              <w:rPr>
                <w:rFonts w:hint="default" w:ascii="Times New Roman" w:hAnsi="Times New Roman" w:cs="Times New Roman"/>
                <w:b/>
                <w:bCs/>
                <w:spacing w:val="-2"/>
                <w:sz w:val="22"/>
                <w:szCs w:val="22"/>
              </w:rPr>
              <w:t>академических</w:t>
            </w:r>
            <w:r>
              <w:rPr>
                <w:rFonts w:hint="default" w:ascii="Times New Roman" w:hAnsi="Times New Roman" w:cs="Times New Roman"/>
                <w:b/>
                <w:bCs/>
                <w:spacing w:val="-2"/>
                <w:sz w:val="22"/>
                <w:szCs w:val="22"/>
                <w:lang w:val="ru-RU"/>
              </w:rPr>
              <w:t xml:space="preserve"> </w:t>
            </w:r>
            <w:r>
              <w:rPr>
                <w:rFonts w:hint="default" w:ascii="Times New Roman" w:hAnsi="Times New Roman" w:cs="Times New Roman"/>
                <w:b/>
                <w:bCs/>
                <w:spacing w:val="-2"/>
                <w:sz w:val="22"/>
                <w:szCs w:val="22"/>
              </w:rPr>
              <w:t>часах</w:t>
            </w:r>
          </w:p>
        </w:tc>
      </w:tr>
      <w:tr w14:paraId="404DF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1730" w:type="dxa"/>
            <w:vMerge w:val="continue"/>
            <w:tcBorders>
              <w:top w:val="nil"/>
            </w:tcBorders>
          </w:tcPr>
          <w:p w14:paraId="24FE63F4">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bCs/>
                <w:sz w:val="22"/>
                <w:szCs w:val="22"/>
              </w:rPr>
            </w:pPr>
          </w:p>
        </w:tc>
        <w:tc>
          <w:tcPr>
            <w:tcW w:w="1771" w:type="dxa"/>
            <w:textDirection w:val="btLr"/>
          </w:tcPr>
          <w:p w14:paraId="464D15D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b/>
                <w:bCs/>
                <w:sz w:val="22"/>
                <w:szCs w:val="22"/>
              </w:rPr>
            </w:pPr>
            <w:r>
              <w:rPr>
                <w:rFonts w:hint="default" w:ascii="Times New Roman" w:hAnsi="Times New Roman" w:cs="Times New Roman"/>
                <w:b/>
                <w:bCs/>
                <w:spacing w:val="-10"/>
                <w:sz w:val="22"/>
                <w:szCs w:val="22"/>
              </w:rPr>
              <w:t>1</w:t>
            </w:r>
          </w:p>
          <w:p w14:paraId="54DC6DF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center"/>
              <w:textAlignment w:val="auto"/>
              <w:rPr>
                <w:rFonts w:hint="default" w:ascii="Times New Roman" w:hAnsi="Times New Roman" w:cs="Times New Roman"/>
                <w:b/>
                <w:bCs/>
                <w:sz w:val="22"/>
                <w:szCs w:val="22"/>
              </w:rPr>
            </w:pPr>
            <w:r>
              <w:rPr>
                <w:rFonts w:hint="default" w:ascii="Times New Roman" w:hAnsi="Times New Roman" w:cs="Times New Roman"/>
                <w:b/>
                <w:bCs/>
                <w:spacing w:val="-2"/>
                <w:sz w:val="22"/>
                <w:szCs w:val="22"/>
              </w:rPr>
              <w:t>семестр</w:t>
            </w:r>
          </w:p>
        </w:tc>
        <w:tc>
          <w:tcPr>
            <w:tcW w:w="1598" w:type="dxa"/>
            <w:textDirection w:val="btLr"/>
          </w:tcPr>
          <w:p w14:paraId="0A89FE2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bCs/>
                <w:sz w:val="22"/>
                <w:szCs w:val="22"/>
              </w:rPr>
            </w:pPr>
          </w:p>
          <w:p w14:paraId="59B0B41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b/>
                <w:bCs/>
                <w:sz w:val="22"/>
                <w:szCs w:val="22"/>
              </w:rPr>
            </w:pPr>
            <w:r>
              <w:rPr>
                <w:rFonts w:hint="default" w:ascii="Times New Roman" w:hAnsi="Times New Roman" w:cs="Times New Roman"/>
                <w:b/>
                <w:bCs/>
                <w:spacing w:val="-10"/>
                <w:sz w:val="22"/>
                <w:szCs w:val="22"/>
              </w:rPr>
              <w:t>2</w:t>
            </w:r>
          </w:p>
          <w:p w14:paraId="0DC253B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center"/>
              <w:textAlignment w:val="auto"/>
              <w:rPr>
                <w:rFonts w:hint="default" w:ascii="Times New Roman" w:hAnsi="Times New Roman" w:cs="Times New Roman"/>
                <w:b/>
                <w:bCs/>
                <w:sz w:val="22"/>
                <w:szCs w:val="22"/>
              </w:rPr>
            </w:pPr>
            <w:r>
              <w:rPr>
                <w:rFonts w:hint="default" w:ascii="Times New Roman" w:hAnsi="Times New Roman" w:cs="Times New Roman"/>
                <w:b/>
                <w:bCs/>
                <w:spacing w:val="-2"/>
                <w:sz w:val="22"/>
                <w:szCs w:val="22"/>
              </w:rPr>
              <w:t>семестр</w:t>
            </w:r>
          </w:p>
        </w:tc>
        <w:tc>
          <w:tcPr>
            <w:tcW w:w="1841" w:type="dxa"/>
            <w:textDirection w:val="btLr"/>
          </w:tcPr>
          <w:p w14:paraId="62A1661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bCs/>
                <w:sz w:val="22"/>
                <w:szCs w:val="22"/>
              </w:rPr>
            </w:pPr>
          </w:p>
          <w:p w14:paraId="3487E37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bCs/>
                <w:sz w:val="22"/>
                <w:szCs w:val="22"/>
              </w:rPr>
            </w:pPr>
          </w:p>
          <w:p w14:paraId="17C9A1E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b/>
                <w:bCs/>
                <w:sz w:val="22"/>
                <w:szCs w:val="22"/>
              </w:rPr>
            </w:pPr>
            <w:r>
              <w:rPr>
                <w:rFonts w:hint="default" w:ascii="Times New Roman" w:hAnsi="Times New Roman" w:cs="Times New Roman"/>
                <w:b/>
                <w:bCs/>
                <w:spacing w:val="-10"/>
                <w:sz w:val="22"/>
                <w:szCs w:val="22"/>
              </w:rPr>
              <w:t>3</w:t>
            </w:r>
          </w:p>
          <w:p w14:paraId="76D4138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center"/>
              <w:textAlignment w:val="auto"/>
              <w:rPr>
                <w:rFonts w:hint="default" w:ascii="Times New Roman" w:hAnsi="Times New Roman" w:cs="Times New Roman"/>
                <w:b/>
                <w:bCs/>
                <w:sz w:val="22"/>
                <w:szCs w:val="22"/>
              </w:rPr>
            </w:pPr>
            <w:r>
              <w:rPr>
                <w:rFonts w:hint="default" w:ascii="Times New Roman" w:hAnsi="Times New Roman" w:cs="Times New Roman"/>
                <w:b/>
                <w:bCs/>
                <w:spacing w:val="-2"/>
                <w:sz w:val="22"/>
                <w:szCs w:val="22"/>
              </w:rPr>
              <w:t>семестр</w:t>
            </w:r>
          </w:p>
        </w:tc>
        <w:tc>
          <w:tcPr>
            <w:tcW w:w="1701" w:type="dxa"/>
            <w:textDirection w:val="btLr"/>
          </w:tcPr>
          <w:p w14:paraId="3D64141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bCs/>
                <w:sz w:val="22"/>
                <w:szCs w:val="22"/>
              </w:rPr>
            </w:pPr>
          </w:p>
          <w:p w14:paraId="38D1321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bCs/>
                <w:sz w:val="22"/>
                <w:szCs w:val="22"/>
              </w:rPr>
            </w:pPr>
          </w:p>
          <w:p w14:paraId="278179A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b/>
                <w:bCs/>
                <w:sz w:val="22"/>
                <w:szCs w:val="22"/>
              </w:rPr>
            </w:pPr>
            <w:r>
              <w:rPr>
                <w:rFonts w:hint="default" w:ascii="Times New Roman" w:hAnsi="Times New Roman" w:cs="Times New Roman"/>
                <w:b/>
                <w:bCs/>
                <w:spacing w:val="-10"/>
                <w:sz w:val="22"/>
                <w:szCs w:val="22"/>
              </w:rPr>
              <w:t>4</w:t>
            </w:r>
          </w:p>
          <w:p w14:paraId="34D8A7E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center"/>
              <w:textAlignment w:val="auto"/>
              <w:rPr>
                <w:rFonts w:hint="default" w:ascii="Times New Roman" w:hAnsi="Times New Roman" w:cs="Times New Roman"/>
                <w:b/>
                <w:bCs/>
                <w:sz w:val="22"/>
                <w:szCs w:val="22"/>
              </w:rPr>
            </w:pPr>
            <w:r>
              <w:rPr>
                <w:rFonts w:hint="default" w:ascii="Times New Roman" w:hAnsi="Times New Roman" w:cs="Times New Roman"/>
                <w:b/>
                <w:bCs/>
                <w:spacing w:val="-2"/>
                <w:sz w:val="22"/>
                <w:szCs w:val="22"/>
              </w:rPr>
              <w:t>семестр</w:t>
            </w:r>
          </w:p>
        </w:tc>
      </w:tr>
      <w:tr w14:paraId="1533E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730" w:type="dxa"/>
          </w:tcPr>
          <w:p w14:paraId="1C9DC20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120</w:t>
            </w:r>
          </w:p>
        </w:tc>
        <w:tc>
          <w:tcPr>
            <w:tcW w:w="1771" w:type="dxa"/>
          </w:tcPr>
          <w:p w14:paraId="1F0EB07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30</w:t>
            </w:r>
          </w:p>
        </w:tc>
        <w:tc>
          <w:tcPr>
            <w:tcW w:w="1598" w:type="dxa"/>
          </w:tcPr>
          <w:p w14:paraId="6EB2F84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30</w:t>
            </w:r>
          </w:p>
        </w:tc>
        <w:tc>
          <w:tcPr>
            <w:tcW w:w="1841" w:type="dxa"/>
          </w:tcPr>
          <w:p w14:paraId="19367AB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30</w:t>
            </w:r>
          </w:p>
        </w:tc>
        <w:tc>
          <w:tcPr>
            <w:tcW w:w="1701" w:type="dxa"/>
          </w:tcPr>
          <w:p w14:paraId="318F435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30</w:t>
            </w:r>
          </w:p>
        </w:tc>
      </w:tr>
    </w:tbl>
    <w:p w14:paraId="65FBEF31">
      <w:pPr>
        <w:pStyle w:val="9"/>
        <w:keepNext w:val="0"/>
        <w:keepLines w:val="0"/>
        <w:pageBreakBefore w:val="0"/>
        <w:widowControl w:val="0"/>
        <w:numPr>
          <w:ilvl w:val="0"/>
          <w:numId w:val="1"/>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440" w:firstLineChars="200"/>
        <w:jc w:val="both"/>
        <w:textAlignment w:val="auto"/>
        <w:rPr>
          <w:rFonts w:hint="default" w:ascii="Times New Roman" w:hAnsi="Times New Roman" w:cs="Times New Roman"/>
          <w:b/>
          <w:sz w:val="22"/>
          <w:szCs w:val="22"/>
        </w:rPr>
      </w:pPr>
      <w:r>
        <w:rPr>
          <w:rFonts w:hint="default" w:ascii="Times New Roman" w:hAnsi="Times New Roman" w:cs="Times New Roman"/>
          <w:b/>
          <w:sz w:val="22"/>
          <w:szCs w:val="22"/>
        </w:rPr>
        <w:t>Содержание</w:t>
      </w:r>
      <w:r>
        <w:rPr>
          <w:rFonts w:hint="default" w:ascii="Times New Roman" w:hAnsi="Times New Roman" w:cs="Times New Roman"/>
          <w:b/>
          <w:spacing w:val="-11"/>
          <w:sz w:val="22"/>
          <w:szCs w:val="22"/>
        </w:rPr>
        <w:t xml:space="preserve"> </w:t>
      </w:r>
      <w:r>
        <w:rPr>
          <w:rFonts w:hint="default" w:ascii="Times New Roman" w:hAnsi="Times New Roman" w:cs="Times New Roman"/>
          <w:b/>
          <w:spacing w:val="-2"/>
          <w:sz w:val="22"/>
          <w:szCs w:val="22"/>
        </w:rPr>
        <w:t>дисциплины</w:t>
      </w:r>
    </w:p>
    <w:p w14:paraId="00215CCA">
      <w:pPr>
        <w:pStyle w:val="9"/>
        <w:keepNext w:val="0"/>
        <w:keepLines w:val="0"/>
        <w:pageBreakBefore w:val="0"/>
        <w:widowControl w:val="0"/>
        <w:numPr>
          <w:ilvl w:val="1"/>
          <w:numId w:val="1"/>
        </w:numPr>
        <w:tabs>
          <w:tab w:val="left" w:pos="1555"/>
        </w:tabs>
        <w:kinsoku/>
        <w:wordWrap/>
        <w:overflowPunct/>
        <w:topLinePunct w:val="0"/>
        <w:autoSpaceDE w:val="0"/>
        <w:autoSpaceDN w:val="0"/>
        <w:bidi w:val="0"/>
        <w:adjustRightInd/>
        <w:snapToGrid/>
        <w:spacing w:before="0" w:after="0" w:afterLines="50" w:line="240" w:lineRule="auto"/>
        <w:ind w:left="0" w:leftChars="0" w:right="110" w:rightChars="50" w:firstLine="440" w:firstLineChars="200"/>
        <w:jc w:val="both"/>
        <w:textAlignment w:val="auto"/>
        <w:rPr>
          <w:rFonts w:hint="default" w:ascii="Times New Roman" w:hAnsi="Times New Roman" w:cs="Times New Roman"/>
          <w:b/>
          <w:sz w:val="22"/>
          <w:szCs w:val="22"/>
        </w:rPr>
      </w:pPr>
      <w:r>
        <w:rPr>
          <w:rFonts w:hint="default" w:ascii="Times New Roman" w:hAnsi="Times New Roman" w:cs="Times New Roman"/>
          <w:b/>
          <w:sz w:val="22"/>
          <w:szCs w:val="22"/>
        </w:rPr>
        <w:t>Тематический</w:t>
      </w:r>
      <w:r>
        <w:rPr>
          <w:rFonts w:hint="default" w:ascii="Times New Roman" w:hAnsi="Times New Roman" w:cs="Times New Roman"/>
          <w:b/>
          <w:spacing w:val="-7"/>
          <w:sz w:val="22"/>
          <w:szCs w:val="22"/>
        </w:rPr>
        <w:t xml:space="preserve"> </w:t>
      </w:r>
      <w:r>
        <w:rPr>
          <w:rFonts w:hint="default" w:ascii="Times New Roman" w:hAnsi="Times New Roman" w:cs="Times New Roman"/>
          <w:b/>
          <w:spacing w:val="-4"/>
          <w:sz w:val="22"/>
          <w:szCs w:val="22"/>
        </w:rPr>
        <w:t>план</w:t>
      </w:r>
    </w:p>
    <w:p w14:paraId="20CDE988">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tbl>
      <w:tblPr>
        <w:tblStyle w:val="4"/>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2549"/>
        <w:gridCol w:w="1"/>
        <w:gridCol w:w="851"/>
        <w:gridCol w:w="1"/>
        <w:gridCol w:w="707"/>
        <w:gridCol w:w="1"/>
        <w:gridCol w:w="283"/>
        <w:gridCol w:w="569"/>
        <w:gridCol w:w="425"/>
        <w:gridCol w:w="849"/>
        <w:gridCol w:w="1"/>
        <w:gridCol w:w="284"/>
        <w:gridCol w:w="709"/>
        <w:gridCol w:w="2"/>
        <w:gridCol w:w="1"/>
        <w:gridCol w:w="1979"/>
        <w:gridCol w:w="3"/>
        <w:gridCol w:w="1"/>
      </w:tblGrid>
      <w:tr w14:paraId="78EB9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10" w:type="dxa"/>
            <w:vMerge w:val="restart"/>
          </w:tcPr>
          <w:p w14:paraId="7A7D67A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10"/>
                <w:sz w:val="22"/>
                <w:szCs w:val="22"/>
              </w:rPr>
              <w:t xml:space="preserve">№ </w:t>
            </w:r>
            <w:r>
              <w:rPr>
                <w:rFonts w:hint="default" w:ascii="Times New Roman" w:hAnsi="Times New Roman" w:cs="Times New Roman"/>
                <w:b/>
                <w:spacing w:val="-4"/>
                <w:sz w:val="22"/>
                <w:szCs w:val="22"/>
              </w:rPr>
              <w:t>п/п</w:t>
            </w:r>
          </w:p>
        </w:tc>
        <w:tc>
          <w:tcPr>
            <w:tcW w:w="2549" w:type="dxa"/>
            <w:vMerge w:val="restart"/>
          </w:tcPr>
          <w:p w14:paraId="36C79BC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z w:val="22"/>
                <w:szCs w:val="22"/>
              </w:rPr>
              <w:t>Разделы,</w:t>
            </w:r>
            <w:r>
              <w:rPr>
                <w:rFonts w:hint="default" w:ascii="Times New Roman" w:hAnsi="Times New Roman" w:cs="Times New Roman"/>
                <w:b/>
                <w:spacing w:val="-15"/>
                <w:sz w:val="22"/>
                <w:szCs w:val="22"/>
              </w:rPr>
              <w:t xml:space="preserve"> </w:t>
            </w:r>
            <w:r>
              <w:rPr>
                <w:rFonts w:hint="default" w:ascii="Times New Roman" w:hAnsi="Times New Roman" w:cs="Times New Roman"/>
                <w:b/>
                <w:sz w:val="22"/>
                <w:szCs w:val="22"/>
              </w:rPr>
              <w:t xml:space="preserve">темы </w:t>
            </w:r>
            <w:r>
              <w:rPr>
                <w:rFonts w:hint="default" w:ascii="Times New Roman" w:hAnsi="Times New Roman" w:cs="Times New Roman"/>
                <w:b/>
                <w:spacing w:val="-2"/>
                <w:sz w:val="22"/>
                <w:szCs w:val="22"/>
              </w:rPr>
              <w:t>дисциплины</w:t>
            </w:r>
          </w:p>
        </w:tc>
        <w:tc>
          <w:tcPr>
            <w:tcW w:w="852" w:type="dxa"/>
            <w:gridSpan w:val="2"/>
            <w:vMerge w:val="restart"/>
          </w:tcPr>
          <w:p w14:paraId="0F8D948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4"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4"/>
                <w:sz w:val="22"/>
                <w:szCs w:val="22"/>
              </w:rPr>
              <w:t>Сем.</w:t>
            </w:r>
          </w:p>
        </w:tc>
        <w:tc>
          <w:tcPr>
            <w:tcW w:w="3120" w:type="dxa"/>
            <w:gridSpan w:val="9"/>
          </w:tcPr>
          <w:p w14:paraId="1D30A77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z w:val="22"/>
                <w:szCs w:val="22"/>
              </w:rPr>
              <w:t>Объем</w:t>
            </w:r>
            <w:r>
              <w:rPr>
                <w:rFonts w:hint="default" w:ascii="Times New Roman" w:hAnsi="Times New Roman" w:cs="Times New Roman"/>
                <w:b/>
                <w:spacing w:val="-5"/>
                <w:sz w:val="22"/>
                <w:szCs w:val="22"/>
              </w:rPr>
              <w:t xml:space="preserve"> </w:t>
            </w:r>
            <w:r>
              <w:rPr>
                <w:rFonts w:hint="default" w:ascii="Times New Roman" w:hAnsi="Times New Roman" w:cs="Times New Roman"/>
                <w:b/>
                <w:spacing w:val="-2"/>
                <w:sz w:val="22"/>
                <w:szCs w:val="22"/>
              </w:rPr>
              <w:t>часов</w:t>
            </w:r>
          </w:p>
        </w:tc>
        <w:tc>
          <w:tcPr>
            <w:tcW w:w="712" w:type="dxa"/>
            <w:gridSpan w:val="3"/>
            <w:vMerge w:val="restart"/>
          </w:tcPr>
          <w:p w14:paraId="70CA697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4"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4"/>
                <w:sz w:val="22"/>
                <w:szCs w:val="22"/>
              </w:rPr>
              <w:t xml:space="preserve">Ком пете нци </w:t>
            </w:r>
            <w:r>
              <w:rPr>
                <w:rFonts w:hint="default" w:ascii="Times New Roman" w:hAnsi="Times New Roman" w:cs="Times New Roman"/>
                <w:b/>
                <w:spacing w:val="-10"/>
                <w:sz w:val="22"/>
                <w:szCs w:val="22"/>
              </w:rPr>
              <w:t>и</w:t>
            </w:r>
          </w:p>
        </w:tc>
        <w:tc>
          <w:tcPr>
            <w:tcW w:w="1983" w:type="dxa"/>
            <w:gridSpan w:val="3"/>
            <w:vMerge w:val="restart"/>
          </w:tcPr>
          <w:p w14:paraId="524E31A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z w:val="22"/>
                <w:szCs w:val="22"/>
              </w:rPr>
              <w:t>Формы</w:t>
            </w:r>
            <w:r>
              <w:rPr>
                <w:rFonts w:hint="default" w:ascii="Times New Roman" w:hAnsi="Times New Roman" w:cs="Times New Roman"/>
                <w:b/>
                <w:spacing w:val="-15"/>
                <w:sz w:val="22"/>
                <w:szCs w:val="22"/>
              </w:rPr>
              <w:t xml:space="preserve"> </w:t>
            </w:r>
            <w:r>
              <w:rPr>
                <w:rFonts w:hint="default" w:ascii="Times New Roman" w:hAnsi="Times New Roman" w:cs="Times New Roman"/>
                <w:b/>
                <w:sz w:val="22"/>
                <w:szCs w:val="22"/>
              </w:rPr>
              <w:t xml:space="preserve">текущего </w:t>
            </w:r>
            <w:r>
              <w:rPr>
                <w:rFonts w:hint="default" w:ascii="Times New Roman" w:hAnsi="Times New Roman" w:cs="Times New Roman"/>
                <w:b/>
                <w:spacing w:val="-2"/>
                <w:sz w:val="22"/>
                <w:szCs w:val="22"/>
              </w:rPr>
              <w:t>контроля</w:t>
            </w:r>
          </w:p>
        </w:tc>
      </w:tr>
      <w:tr w14:paraId="570B4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710" w:type="dxa"/>
            <w:vMerge w:val="continue"/>
            <w:tcBorders>
              <w:top w:val="nil"/>
            </w:tcBorders>
          </w:tcPr>
          <w:p w14:paraId="4CB3832B">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2549" w:type="dxa"/>
            <w:vMerge w:val="continue"/>
            <w:tcBorders>
              <w:top w:val="nil"/>
            </w:tcBorders>
          </w:tcPr>
          <w:p w14:paraId="4CACEA98">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2" w:type="dxa"/>
            <w:gridSpan w:val="2"/>
            <w:vMerge w:val="continue"/>
            <w:tcBorders>
              <w:top w:val="nil"/>
            </w:tcBorders>
          </w:tcPr>
          <w:p w14:paraId="122F8FDA">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2" w:type="dxa"/>
            <w:gridSpan w:val="4"/>
          </w:tcPr>
          <w:p w14:paraId="6FBDFCE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2"/>
                <w:sz w:val="22"/>
                <w:szCs w:val="22"/>
              </w:rPr>
              <w:t>Лекц.</w:t>
            </w:r>
          </w:p>
        </w:tc>
        <w:tc>
          <w:tcPr>
            <w:tcW w:w="994" w:type="dxa"/>
            <w:gridSpan w:val="2"/>
          </w:tcPr>
          <w:p w14:paraId="2DF1F9D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2"/>
                <w:sz w:val="22"/>
                <w:szCs w:val="22"/>
              </w:rPr>
              <w:t>Практ.</w:t>
            </w:r>
          </w:p>
        </w:tc>
        <w:tc>
          <w:tcPr>
            <w:tcW w:w="1134" w:type="dxa"/>
            <w:gridSpan w:val="3"/>
          </w:tcPr>
          <w:p w14:paraId="1709C93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4"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4"/>
                <w:sz w:val="22"/>
                <w:szCs w:val="22"/>
              </w:rPr>
              <w:t>Всего часов</w:t>
            </w:r>
          </w:p>
        </w:tc>
        <w:tc>
          <w:tcPr>
            <w:tcW w:w="712" w:type="dxa"/>
            <w:gridSpan w:val="3"/>
            <w:vMerge w:val="continue"/>
            <w:tcBorders>
              <w:top w:val="nil"/>
            </w:tcBorders>
          </w:tcPr>
          <w:p w14:paraId="7E38DBD4">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jc w:val="center"/>
              <w:textAlignment w:val="auto"/>
              <w:rPr>
                <w:rFonts w:hint="default" w:ascii="Times New Roman" w:hAnsi="Times New Roman" w:cs="Times New Roman"/>
                <w:sz w:val="22"/>
                <w:szCs w:val="22"/>
              </w:rPr>
            </w:pPr>
          </w:p>
        </w:tc>
        <w:tc>
          <w:tcPr>
            <w:tcW w:w="1983" w:type="dxa"/>
            <w:gridSpan w:val="3"/>
            <w:vMerge w:val="continue"/>
            <w:tcBorders>
              <w:top w:val="nil"/>
            </w:tcBorders>
          </w:tcPr>
          <w:p w14:paraId="512F36CA">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r>
      <w:tr w14:paraId="16540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10" w:type="dxa"/>
          </w:tcPr>
          <w:p w14:paraId="45BA79B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textAlignment w:val="auto"/>
              <w:rPr>
                <w:rFonts w:hint="default" w:ascii="Times New Roman" w:hAnsi="Times New Roman" w:cs="Times New Roman"/>
                <w:b/>
                <w:sz w:val="22"/>
                <w:szCs w:val="22"/>
              </w:rPr>
            </w:pPr>
            <w:r>
              <w:rPr>
                <w:rFonts w:hint="default" w:ascii="Times New Roman" w:hAnsi="Times New Roman" w:cs="Times New Roman"/>
                <w:b/>
                <w:spacing w:val="-10"/>
                <w:sz w:val="22"/>
                <w:szCs w:val="22"/>
              </w:rPr>
              <w:t>1</w:t>
            </w:r>
          </w:p>
        </w:tc>
        <w:tc>
          <w:tcPr>
            <w:tcW w:w="7233" w:type="dxa"/>
            <w:gridSpan w:val="15"/>
          </w:tcPr>
          <w:p w14:paraId="0717690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r>
              <w:rPr>
                <w:rFonts w:hint="default" w:ascii="Times New Roman" w:hAnsi="Times New Roman" w:cs="Times New Roman"/>
                <w:b/>
                <w:sz w:val="22"/>
                <w:szCs w:val="22"/>
              </w:rPr>
              <w:t>Раздел</w:t>
            </w:r>
            <w:r>
              <w:rPr>
                <w:rFonts w:hint="default" w:ascii="Times New Roman" w:hAnsi="Times New Roman" w:cs="Times New Roman"/>
                <w:b/>
                <w:spacing w:val="-4"/>
                <w:sz w:val="22"/>
                <w:szCs w:val="22"/>
              </w:rPr>
              <w:t xml:space="preserve"> </w:t>
            </w:r>
            <w:r>
              <w:rPr>
                <w:rFonts w:hint="default" w:ascii="Times New Roman" w:hAnsi="Times New Roman" w:cs="Times New Roman"/>
                <w:b/>
                <w:sz w:val="22"/>
                <w:szCs w:val="22"/>
              </w:rPr>
              <w:t>1.Стихирные</w:t>
            </w:r>
            <w:r>
              <w:rPr>
                <w:rFonts w:hint="default" w:ascii="Times New Roman" w:hAnsi="Times New Roman" w:cs="Times New Roman"/>
                <w:b/>
                <w:spacing w:val="-3"/>
                <w:sz w:val="22"/>
                <w:szCs w:val="22"/>
              </w:rPr>
              <w:t xml:space="preserve"> </w:t>
            </w:r>
            <w:r>
              <w:rPr>
                <w:rFonts w:hint="default" w:ascii="Times New Roman" w:hAnsi="Times New Roman" w:cs="Times New Roman"/>
                <w:b/>
                <w:spacing w:val="-4"/>
                <w:sz w:val="22"/>
                <w:szCs w:val="22"/>
              </w:rPr>
              <w:t>гласы</w:t>
            </w:r>
          </w:p>
        </w:tc>
        <w:tc>
          <w:tcPr>
            <w:tcW w:w="1983" w:type="dxa"/>
            <w:gridSpan w:val="3"/>
          </w:tcPr>
          <w:p w14:paraId="31BBD1D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r>
      <w:tr w14:paraId="380EF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10" w:type="dxa"/>
          </w:tcPr>
          <w:p w14:paraId="777893C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jc w:val="both"/>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1.1</w:t>
            </w:r>
          </w:p>
        </w:tc>
        <w:tc>
          <w:tcPr>
            <w:tcW w:w="2549" w:type="dxa"/>
          </w:tcPr>
          <w:p w14:paraId="3C763E4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Вводная</w:t>
            </w:r>
            <w:r>
              <w:rPr>
                <w:rFonts w:hint="default" w:ascii="Times New Roman" w:hAnsi="Times New Roman" w:cs="Times New Roman"/>
                <w:spacing w:val="-6"/>
                <w:sz w:val="22"/>
                <w:szCs w:val="22"/>
              </w:rPr>
              <w:t xml:space="preserve"> </w:t>
            </w:r>
            <w:r>
              <w:rPr>
                <w:rFonts w:hint="default" w:ascii="Times New Roman" w:hAnsi="Times New Roman" w:cs="Times New Roman"/>
                <w:spacing w:val="-2"/>
                <w:sz w:val="22"/>
                <w:szCs w:val="22"/>
              </w:rPr>
              <w:t>лекция.</w:t>
            </w:r>
          </w:p>
        </w:tc>
        <w:tc>
          <w:tcPr>
            <w:tcW w:w="852" w:type="dxa"/>
            <w:gridSpan w:val="2"/>
          </w:tcPr>
          <w:p w14:paraId="6DCA32A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2" w:type="dxa"/>
            <w:gridSpan w:val="4"/>
          </w:tcPr>
          <w:p w14:paraId="64B8EC7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4" w:type="dxa"/>
            <w:gridSpan w:val="2"/>
          </w:tcPr>
          <w:p w14:paraId="0A0E8A7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0" w:type="dxa"/>
            <w:gridSpan w:val="2"/>
          </w:tcPr>
          <w:p w14:paraId="49F3735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6" w:type="dxa"/>
            <w:gridSpan w:val="4"/>
            <w:vMerge w:val="restart"/>
          </w:tcPr>
          <w:p w14:paraId="5890763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4AC0E91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58A46CA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11B3DFC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17D35D8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66BF855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ОК-</w:t>
            </w:r>
            <w:r>
              <w:rPr>
                <w:rFonts w:hint="default" w:ascii="Times New Roman" w:hAnsi="Times New Roman" w:cs="Times New Roman"/>
                <w:spacing w:val="-5"/>
                <w:sz w:val="22"/>
                <w:szCs w:val="22"/>
              </w:rPr>
              <w:t>1,</w:t>
            </w:r>
          </w:p>
          <w:p w14:paraId="6AAC67B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ОК-</w:t>
            </w:r>
            <w:r>
              <w:rPr>
                <w:rFonts w:hint="default" w:ascii="Times New Roman" w:hAnsi="Times New Roman" w:cs="Times New Roman"/>
                <w:spacing w:val="-5"/>
                <w:sz w:val="22"/>
                <w:szCs w:val="22"/>
              </w:rPr>
              <w:t>7,</w:t>
            </w:r>
          </w:p>
          <w:p w14:paraId="52B44BE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ПК-1, ПК-</w:t>
            </w:r>
            <w:r>
              <w:rPr>
                <w:rFonts w:hint="default" w:ascii="Times New Roman" w:hAnsi="Times New Roman" w:cs="Times New Roman"/>
                <w:spacing w:val="-10"/>
                <w:sz w:val="22"/>
                <w:szCs w:val="22"/>
              </w:rPr>
              <w:t>5</w:t>
            </w:r>
          </w:p>
        </w:tc>
        <w:tc>
          <w:tcPr>
            <w:tcW w:w="1983" w:type="dxa"/>
            <w:gridSpan w:val="3"/>
          </w:tcPr>
          <w:p w14:paraId="20796D4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r>
      <w:tr w14:paraId="0A656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10" w:type="dxa"/>
          </w:tcPr>
          <w:p w14:paraId="76D7559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jc w:val="both"/>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1.2</w:t>
            </w:r>
          </w:p>
        </w:tc>
        <w:tc>
          <w:tcPr>
            <w:tcW w:w="2549" w:type="dxa"/>
          </w:tcPr>
          <w:p w14:paraId="4F16EC4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1,</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сокращенный киевский распев</w:t>
            </w:r>
          </w:p>
        </w:tc>
        <w:tc>
          <w:tcPr>
            <w:tcW w:w="852" w:type="dxa"/>
            <w:gridSpan w:val="2"/>
          </w:tcPr>
          <w:p w14:paraId="7F2D4BE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2" w:type="dxa"/>
            <w:gridSpan w:val="4"/>
          </w:tcPr>
          <w:p w14:paraId="52FF2A0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4" w:type="dxa"/>
            <w:gridSpan w:val="2"/>
          </w:tcPr>
          <w:p w14:paraId="75C18F3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tcPr>
          <w:p w14:paraId="33E4C06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4</w:t>
            </w:r>
          </w:p>
        </w:tc>
        <w:tc>
          <w:tcPr>
            <w:tcW w:w="996" w:type="dxa"/>
            <w:gridSpan w:val="4"/>
            <w:vMerge w:val="continue"/>
            <w:tcBorders>
              <w:top w:val="nil"/>
            </w:tcBorders>
          </w:tcPr>
          <w:p w14:paraId="4D04A664">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106B330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Устный и </w:t>
            </w:r>
            <w:r>
              <w:rPr>
                <w:rFonts w:hint="default" w:ascii="Times New Roman" w:hAnsi="Times New Roman" w:cs="Times New Roman"/>
                <w:spacing w:val="-2"/>
                <w:sz w:val="22"/>
                <w:szCs w:val="22"/>
              </w:rPr>
              <w:t>письменный</w:t>
            </w:r>
            <w:r>
              <w:rPr>
                <w:rFonts w:hint="default" w:ascii="Times New Roman" w:hAnsi="Times New Roman" w:cs="Times New Roman"/>
                <w:spacing w:val="-2"/>
                <w:sz w:val="22"/>
                <w:szCs w:val="22"/>
                <w:lang w:val="ru-RU"/>
              </w:rPr>
              <w:t xml:space="preserve"> </w:t>
            </w:r>
            <w:r>
              <w:rPr>
                <w:rFonts w:hint="default" w:ascii="Times New Roman" w:hAnsi="Times New Roman" w:cs="Times New Roman"/>
                <w:spacing w:val="-2"/>
                <w:sz w:val="22"/>
                <w:szCs w:val="22"/>
              </w:rPr>
              <w:t>опрос</w:t>
            </w:r>
          </w:p>
        </w:tc>
      </w:tr>
      <w:tr w14:paraId="2E33F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10" w:type="dxa"/>
          </w:tcPr>
          <w:p w14:paraId="40DBA15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jc w:val="both"/>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1.3</w:t>
            </w:r>
          </w:p>
        </w:tc>
        <w:tc>
          <w:tcPr>
            <w:tcW w:w="2549" w:type="dxa"/>
          </w:tcPr>
          <w:p w14:paraId="45FEDD6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2,</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сокращенный киевский распев</w:t>
            </w:r>
          </w:p>
        </w:tc>
        <w:tc>
          <w:tcPr>
            <w:tcW w:w="852" w:type="dxa"/>
            <w:gridSpan w:val="2"/>
          </w:tcPr>
          <w:p w14:paraId="1740DD4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2" w:type="dxa"/>
            <w:gridSpan w:val="4"/>
          </w:tcPr>
          <w:p w14:paraId="6EB3939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4" w:type="dxa"/>
            <w:gridSpan w:val="2"/>
          </w:tcPr>
          <w:p w14:paraId="5D1D722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0" w:type="dxa"/>
            <w:gridSpan w:val="2"/>
          </w:tcPr>
          <w:p w14:paraId="5F5028E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6" w:type="dxa"/>
            <w:gridSpan w:val="4"/>
            <w:vMerge w:val="continue"/>
            <w:tcBorders>
              <w:top w:val="nil"/>
            </w:tcBorders>
          </w:tcPr>
          <w:p w14:paraId="63CD8CEE">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24F89B3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Устный и </w:t>
            </w:r>
            <w:r>
              <w:rPr>
                <w:rFonts w:hint="default" w:ascii="Times New Roman" w:hAnsi="Times New Roman" w:cs="Times New Roman"/>
                <w:spacing w:val="-2"/>
                <w:sz w:val="22"/>
                <w:szCs w:val="22"/>
              </w:rPr>
              <w:t>письменный</w:t>
            </w:r>
            <w:r>
              <w:rPr>
                <w:rFonts w:hint="default" w:ascii="Times New Roman" w:hAnsi="Times New Roman" w:cs="Times New Roman"/>
                <w:spacing w:val="-2"/>
                <w:sz w:val="22"/>
                <w:szCs w:val="22"/>
                <w:lang w:val="ru-RU"/>
              </w:rPr>
              <w:t xml:space="preserve"> </w:t>
            </w:r>
            <w:r>
              <w:rPr>
                <w:rFonts w:hint="default" w:ascii="Times New Roman" w:hAnsi="Times New Roman" w:cs="Times New Roman"/>
                <w:spacing w:val="-2"/>
                <w:sz w:val="22"/>
                <w:szCs w:val="22"/>
              </w:rPr>
              <w:t>опрос</w:t>
            </w:r>
          </w:p>
        </w:tc>
      </w:tr>
      <w:tr w14:paraId="4B7DF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10" w:type="dxa"/>
          </w:tcPr>
          <w:p w14:paraId="126A5D1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1.4</w:t>
            </w:r>
          </w:p>
        </w:tc>
        <w:tc>
          <w:tcPr>
            <w:tcW w:w="2549" w:type="dxa"/>
          </w:tcPr>
          <w:p w14:paraId="70E106B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Контрольный</w:t>
            </w:r>
            <w:r>
              <w:rPr>
                <w:rFonts w:hint="default" w:ascii="Times New Roman" w:hAnsi="Times New Roman" w:cs="Times New Roman"/>
                <w:spacing w:val="-5"/>
                <w:sz w:val="22"/>
                <w:szCs w:val="22"/>
              </w:rPr>
              <w:t xml:space="preserve"> </w:t>
            </w:r>
            <w:r>
              <w:rPr>
                <w:rFonts w:hint="default" w:ascii="Times New Roman" w:hAnsi="Times New Roman" w:cs="Times New Roman"/>
                <w:spacing w:val="-4"/>
                <w:sz w:val="22"/>
                <w:szCs w:val="22"/>
              </w:rPr>
              <w:t>урок</w:t>
            </w:r>
          </w:p>
        </w:tc>
        <w:tc>
          <w:tcPr>
            <w:tcW w:w="852" w:type="dxa"/>
            <w:gridSpan w:val="2"/>
          </w:tcPr>
          <w:p w14:paraId="6475AF7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2" w:type="dxa"/>
            <w:gridSpan w:val="4"/>
          </w:tcPr>
          <w:p w14:paraId="47311BB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Pr>
          <w:p w14:paraId="230B90E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tcPr>
          <w:p w14:paraId="6DA0E15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6" w:type="dxa"/>
            <w:gridSpan w:val="4"/>
            <w:vMerge w:val="continue"/>
            <w:tcBorders>
              <w:top w:val="nil"/>
            </w:tcBorders>
          </w:tcPr>
          <w:p w14:paraId="14EB9FF3">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4BB01F5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Прослушивание</w:t>
            </w:r>
          </w:p>
        </w:tc>
      </w:tr>
      <w:tr w14:paraId="156BA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710" w:type="dxa"/>
          </w:tcPr>
          <w:p w14:paraId="01C4742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jc w:val="both"/>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1.5</w:t>
            </w:r>
          </w:p>
        </w:tc>
        <w:tc>
          <w:tcPr>
            <w:tcW w:w="2549" w:type="dxa"/>
          </w:tcPr>
          <w:p w14:paraId="38AC3F9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3,</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сокращенный киевский распев</w:t>
            </w:r>
          </w:p>
        </w:tc>
        <w:tc>
          <w:tcPr>
            <w:tcW w:w="852" w:type="dxa"/>
            <w:gridSpan w:val="2"/>
          </w:tcPr>
          <w:p w14:paraId="5B15398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2" w:type="dxa"/>
            <w:gridSpan w:val="4"/>
          </w:tcPr>
          <w:p w14:paraId="4135973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4" w:type="dxa"/>
            <w:gridSpan w:val="2"/>
          </w:tcPr>
          <w:p w14:paraId="7401392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0" w:type="dxa"/>
            <w:gridSpan w:val="2"/>
          </w:tcPr>
          <w:p w14:paraId="3B0918D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6" w:type="dxa"/>
            <w:gridSpan w:val="4"/>
            <w:vMerge w:val="continue"/>
            <w:tcBorders>
              <w:top w:val="nil"/>
            </w:tcBorders>
          </w:tcPr>
          <w:p w14:paraId="1F7575BB">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713561C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Устный и </w:t>
            </w:r>
            <w:r>
              <w:rPr>
                <w:rFonts w:hint="default" w:ascii="Times New Roman" w:hAnsi="Times New Roman" w:cs="Times New Roman"/>
                <w:spacing w:val="-2"/>
                <w:sz w:val="22"/>
                <w:szCs w:val="22"/>
              </w:rPr>
              <w:t>письменный</w:t>
            </w:r>
            <w:r>
              <w:rPr>
                <w:rFonts w:hint="default" w:ascii="Times New Roman" w:hAnsi="Times New Roman" w:cs="Times New Roman"/>
                <w:spacing w:val="-2"/>
                <w:sz w:val="22"/>
                <w:szCs w:val="22"/>
                <w:lang w:val="ru-RU"/>
              </w:rPr>
              <w:t xml:space="preserve"> </w:t>
            </w:r>
            <w:r>
              <w:rPr>
                <w:rFonts w:hint="default" w:ascii="Times New Roman" w:hAnsi="Times New Roman" w:cs="Times New Roman"/>
                <w:spacing w:val="-2"/>
                <w:sz w:val="22"/>
                <w:szCs w:val="22"/>
              </w:rPr>
              <w:t>опрос</w:t>
            </w:r>
          </w:p>
        </w:tc>
      </w:tr>
      <w:tr w14:paraId="5A4B2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10" w:type="dxa"/>
          </w:tcPr>
          <w:p w14:paraId="00C8DFC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jc w:val="both"/>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1.6</w:t>
            </w:r>
          </w:p>
        </w:tc>
        <w:tc>
          <w:tcPr>
            <w:tcW w:w="2549" w:type="dxa"/>
          </w:tcPr>
          <w:p w14:paraId="25CC2D9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4,</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сокращенный киевский распев</w:t>
            </w:r>
          </w:p>
        </w:tc>
        <w:tc>
          <w:tcPr>
            <w:tcW w:w="852" w:type="dxa"/>
            <w:gridSpan w:val="2"/>
          </w:tcPr>
          <w:p w14:paraId="0FA633F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2" w:type="dxa"/>
            <w:gridSpan w:val="4"/>
          </w:tcPr>
          <w:p w14:paraId="2E6CD13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4" w:type="dxa"/>
            <w:gridSpan w:val="2"/>
          </w:tcPr>
          <w:p w14:paraId="3DF2534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0" w:type="dxa"/>
            <w:gridSpan w:val="2"/>
          </w:tcPr>
          <w:p w14:paraId="5539A06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6" w:type="dxa"/>
            <w:gridSpan w:val="4"/>
            <w:vMerge w:val="continue"/>
            <w:tcBorders>
              <w:top w:val="nil"/>
            </w:tcBorders>
          </w:tcPr>
          <w:p w14:paraId="71F5CB6C">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092DC3F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Устный</w:t>
            </w:r>
            <w:r>
              <w:rPr>
                <w:rFonts w:hint="default" w:ascii="Times New Roman" w:hAnsi="Times New Roman" w:cs="Times New Roman"/>
                <w:spacing w:val="-5"/>
                <w:sz w:val="22"/>
                <w:szCs w:val="22"/>
              </w:rPr>
              <w:t xml:space="preserve"> </w:t>
            </w:r>
            <w:r>
              <w:rPr>
                <w:rFonts w:hint="default" w:ascii="Times New Roman" w:hAnsi="Times New Roman" w:cs="Times New Roman"/>
                <w:spacing w:val="-10"/>
                <w:sz w:val="22"/>
                <w:szCs w:val="22"/>
              </w:rPr>
              <w:t>и</w:t>
            </w:r>
            <w:r>
              <w:rPr>
                <w:rFonts w:hint="default" w:ascii="Times New Roman" w:hAnsi="Times New Roman" w:cs="Times New Roman"/>
                <w:spacing w:val="-10"/>
                <w:sz w:val="22"/>
                <w:szCs w:val="22"/>
                <w:lang w:val="ru-RU"/>
              </w:rPr>
              <w:t xml:space="preserve"> </w:t>
            </w:r>
            <w:r>
              <w:rPr>
                <w:rFonts w:hint="default" w:ascii="Times New Roman" w:hAnsi="Times New Roman" w:cs="Times New Roman"/>
                <w:spacing w:val="-2"/>
                <w:sz w:val="22"/>
                <w:szCs w:val="22"/>
              </w:rPr>
              <w:t xml:space="preserve">письменный </w:t>
            </w:r>
            <w:r>
              <w:rPr>
                <w:rFonts w:hint="default" w:ascii="Times New Roman" w:hAnsi="Times New Roman" w:cs="Times New Roman"/>
                <w:spacing w:val="-2"/>
                <w:sz w:val="22"/>
                <w:szCs w:val="22"/>
                <w:lang w:val="ru-RU"/>
              </w:rPr>
              <w:t>о</w:t>
            </w:r>
            <w:r>
              <w:rPr>
                <w:rFonts w:hint="default" w:ascii="Times New Roman" w:hAnsi="Times New Roman" w:cs="Times New Roman"/>
                <w:spacing w:val="-2"/>
                <w:sz w:val="22"/>
                <w:szCs w:val="22"/>
              </w:rPr>
              <w:t>прос</w:t>
            </w:r>
          </w:p>
        </w:tc>
      </w:tr>
      <w:tr w14:paraId="2C70B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54" w:hRule="atLeast"/>
        </w:trPr>
        <w:tc>
          <w:tcPr>
            <w:tcW w:w="710" w:type="dxa"/>
          </w:tcPr>
          <w:p w14:paraId="29B9142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jc w:val="both"/>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1.7</w:t>
            </w:r>
          </w:p>
        </w:tc>
        <w:tc>
          <w:tcPr>
            <w:tcW w:w="2549" w:type="dxa"/>
          </w:tcPr>
          <w:p w14:paraId="5C011EE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Повторение</w:t>
            </w:r>
          </w:p>
          <w:p w14:paraId="2CE0E78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стихирных</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гласов</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1-</w:t>
            </w:r>
            <w:r>
              <w:rPr>
                <w:rFonts w:hint="default" w:ascii="Times New Roman" w:hAnsi="Times New Roman" w:cs="Times New Roman"/>
                <w:spacing w:val="-10"/>
                <w:sz w:val="22"/>
                <w:szCs w:val="22"/>
              </w:rPr>
              <w:t>4</w:t>
            </w:r>
          </w:p>
        </w:tc>
        <w:tc>
          <w:tcPr>
            <w:tcW w:w="852" w:type="dxa"/>
            <w:gridSpan w:val="2"/>
          </w:tcPr>
          <w:p w14:paraId="46923B8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2" w:type="dxa"/>
            <w:gridSpan w:val="4"/>
          </w:tcPr>
          <w:p w14:paraId="02FE51B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Pr>
          <w:p w14:paraId="2742023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tcPr>
          <w:p w14:paraId="05E4709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restart"/>
          </w:tcPr>
          <w:p w14:paraId="35BE61E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3F96ABD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Практическая</w:t>
            </w:r>
            <w:r>
              <w:rPr>
                <w:rFonts w:hint="default" w:ascii="Times New Roman" w:hAnsi="Times New Roman" w:cs="Times New Roman"/>
                <w:spacing w:val="-2"/>
                <w:sz w:val="22"/>
                <w:szCs w:val="22"/>
                <w:lang w:val="ru-RU"/>
              </w:rPr>
              <w:t xml:space="preserve"> </w:t>
            </w:r>
            <w:r>
              <w:rPr>
                <w:rFonts w:hint="default" w:ascii="Times New Roman" w:hAnsi="Times New Roman" w:cs="Times New Roman"/>
                <w:spacing w:val="-2"/>
                <w:sz w:val="22"/>
                <w:szCs w:val="22"/>
              </w:rPr>
              <w:t>работа</w:t>
            </w:r>
          </w:p>
        </w:tc>
      </w:tr>
      <w:tr w14:paraId="1854F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5" w:hRule="atLeast"/>
        </w:trPr>
        <w:tc>
          <w:tcPr>
            <w:tcW w:w="710" w:type="dxa"/>
          </w:tcPr>
          <w:p w14:paraId="2F878D5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jc w:val="both"/>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1.8</w:t>
            </w:r>
          </w:p>
        </w:tc>
        <w:tc>
          <w:tcPr>
            <w:tcW w:w="2549" w:type="dxa"/>
          </w:tcPr>
          <w:p w14:paraId="438D727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Контрольный</w:t>
            </w:r>
            <w:r>
              <w:rPr>
                <w:rFonts w:hint="default" w:ascii="Times New Roman" w:hAnsi="Times New Roman" w:cs="Times New Roman"/>
                <w:spacing w:val="-5"/>
                <w:sz w:val="22"/>
                <w:szCs w:val="22"/>
              </w:rPr>
              <w:t xml:space="preserve"> </w:t>
            </w:r>
            <w:r>
              <w:rPr>
                <w:rFonts w:hint="default" w:ascii="Times New Roman" w:hAnsi="Times New Roman" w:cs="Times New Roman"/>
                <w:spacing w:val="-4"/>
                <w:sz w:val="22"/>
                <w:szCs w:val="22"/>
              </w:rPr>
              <w:t>урок</w:t>
            </w:r>
          </w:p>
        </w:tc>
        <w:tc>
          <w:tcPr>
            <w:tcW w:w="852" w:type="dxa"/>
            <w:gridSpan w:val="2"/>
          </w:tcPr>
          <w:p w14:paraId="4446347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2" w:type="dxa"/>
            <w:gridSpan w:val="4"/>
          </w:tcPr>
          <w:p w14:paraId="22FDF02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Pr>
          <w:p w14:paraId="572B5AB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tcPr>
          <w:p w14:paraId="6C65959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tcBorders>
          </w:tcPr>
          <w:p w14:paraId="4189C581">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492206D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Прослушивание</w:t>
            </w:r>
          </w:p>
        </w:tc>
      </w:tr>
      <w:tr w14:paraId="41252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827" w:hRule="atLeast"/>
        </w:trPr>
        <w:tc>
          <w:tcPr>
            <w:tcW w:w="710" w:type="dxa"/>
          </w:tcPr>
          <w:p w14:paraId="2751762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jc w:val="both"/>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1.9</w:t>
            </w:r>
          </w:p>
        </w:tc>
        <w:tc>
          <w:tcPr>
            <w:tcW w:w="2549" w:type="dxa"/>
          </w:tcPr>
          <w:p w14:paraId="7E3B885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5,</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сокращенный киевский распев</w:t>
            </w:r>
          </w:p>
        </w:tc>
        <w:tc>
          <w:tcPr>
            <w:tcW w:w="852" w:type="dxa"/>
            <w:gridSpan w:val="2"/>
          </w:tcPr>
          <w:p w14:paraId="7DE5FF6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2" w:type="dxa"/>
            <w:gridSpan w:val="4"/>
          </w:tcPr>
          <w:p w14:paraId="5052893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4" w:type="dxa"/>
            <w:gridSpan w:val="2"/>
          </w:tcPr>
          <w:p w14:paraId="5C6652D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0" w:type="dxa"/>
            <w:gridSpan w:val="2"/>
          </w:tcPr>
          <w:p w14:paraId="6EE101D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tcBorders>
          </w:tcPr>
          <w:p w14:paraId="1FCAD3D5">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0089655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Устный и </w:t>
            </w:r>
            <w:r>
              <w:rPr>
                <w:rFonts w:hint="default" w:ascii="Times New Roman" w:hAnsi="Times New Roman" w:cs="Times New Roman"/>
                <w:spacing w:val="-2"/>
                <w:sz w:val="22"/>
                <w:szCs w:val="22"/>
              </w:rPr>
              <w:t>письменный</w:t>
            </w:r>
          </w:p>
          <w:p w14:paraId="3237D86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опрос</w:t>
            </w:r>
          </w:p>
        </w:tc>
      </w:tr>
      <w:tr w14:paraId="03A4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827" w:hRule="atLeast"/>
        </w:trPr>
        <w:tc>
          <w:tcPr>
            <w:tcW w:w="710" w:type="dxa"/>
          </w:tcPr>
          <w:p w14:paraId="7665308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4"/>
                <w:sz w:val="22"/>
                <w:szCs w:val="22"/>
              </w:rPr>
              <w:t>1.10</w:t>
            </w:r>
          </w:p>
        </w:tc>
        <w:tc>
          <w:tcPr>
            <w:tcW w:w="2549" w:type="dxa"/>
          </w:tcPr>
          <w:p w14:paraId="709E5E7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6,</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сокращенный киевский распев</w:t>
            </w:r>
          </w:p>
        </w:tc>
        <w:tc>
          <w:tcPr>
            <w:tcW w:w="852" w:type="dxa"/>
            <w:gridSpan w:val="2"/>
          </w:tcPr>
          <w:p w14:paraId="38AA3F4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2" w:type="dxa"/>
            <w:gridSpan w:val="4"/>
          </w:tcPr>
          <w:p w14:paraId="4B0D91A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4" w:type="dxa"/>
            <w:gridSpan w:val="2"/>
          </w:tcPr>
          <w:p w14:paraId="60AEECB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0" w:type="dxa"/>
            <w:gridSpan w:val="2"/>
          </w:tcPr>
          <w:p w14:paraId="23DBB7B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tcBorders>
          </w:tcPr>
          <w:p w14:paraId="6927C878">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2FCE444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Устный и </w:t>
            </w:r>
            <w:r>
              <w:rPr>
                <w:rFonts w:hint="default" w:ascii="Times New Roman" w:hAnsi="Times New Roman" w:cs="Times New Roman"/>
                <w:spacing w:val="-2"/>
                <w:sz w:val="22"/>
                <w:szCs w:val="22"/>
              </w:rPr>
              <w:t>письменный</w:t>
            </w:r>
            <w:r>
              <w:rPr>
                <w:rFonts w:hint="default" w:ascii="Times New Roman" w:hAnsi="Times New Roman" w:cs="Times New Roman"/>
                <w:spacing w:val="-2"/>
                <w:sz w:val="22"/>
                <w:szCs w:val="22"/>
                <w:lang w:val="ru-RU"/>
              </w:rPr>
              <w:t xml:space="preserve"> </w:t>
            </w:r>
            <w:r>
              <w:rPr>
                <w:rFonts w:hint="default" w:ascii="Times New Roman" w:hAnsi="Times New Roman" w:cs="Times New Roman"/>
                <w:spacing w:val="-2"/>
                <w:sz w:val="22"/>
                <w:szCs w:val="22"/>
              </w:rPr>
              <w:t>опрос</w:t>
            </w:r>
          </w:p>
        </w:tc>
      </w:tr>
      <w:tr w14:paraId="1E7B1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51" w:hRule="atLeast"/>
        </w:trPr>
        <w:tc>
          <w:tcPr>
            <w:tcW w:w="710" w:type="dxa"/>
          </w:tcPr>
          <w:p w14:paraId="6564163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4"/>
                <w:sz w:val="22"/>
                <w:szCs w:val="22"/>
              </w:rPr>
              <w:t>1.11</w:t>
            </w:r>
          </w:p>
        </w:tc>
        <w:tc>
          <w:tcPr>
            <w:tcW w:w="2549" w:type="dxa"/>
          </w:tcPr>
          <w:p w14:paraId="67411C6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Повторение</w:t>
            </w:r>
          </w:p>
          <w:p w14:paraId="29AF24D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стихирных</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гласов</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5-</w:t>
            </w:r>
            <w:r>
              <w:rPr>
                <w:rFonts w:hint="default" w:ascii="Times New Roman" w:hAnsi="Times New Roman" w:cs="Times New Roman"/>
                <w:spacing w:val="-10"/>
                <w:sz w:val="22"/>
                <w:szCs w:val="22"/>
              </w:rPr>
              <w:t>6</w:t>
            </w:r>
          </w:p>
        </w:tc>
        <w:tc>
          <w:tcPr>
            <w:tcW w:w="852" w:type="dxa"/>
            <w:gridSpan w:val="2"/>
          </w:tcPr>
          <w:p w14:paraId="36EFDC2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2" w:type="dxa"/>
            <w:gridSpan w:val="4"/>
          </w:tcPr>
          <w:p w14:paraId="305F2E3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Pr>
          <w:p w14:paraId="7752770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tcPr>
          <w:p w14:paraId="79DAF3F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tcBorders>
          </w:tcPr>
          <w:p w14:paraId="5F1EBE45">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3E0E95D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Практическая</w:t>
            </w:r>
            <w:r>
              <w:rPr>
                <w:rFonts w:hint="default" w:ascii="Times New Roman" w:hAnsi="Times New Roman" w:cs="Times New Roman"/>
                <w:spacing w:val="-2"/>
                <w:sz w:val="22"/>
                <w:szCs w:val="22"/>
                <w:lang w:val="ru-RU"/>
              </w:rPr>
              <w:t xml:space="preserve"> </w:t>
            </w:r>
            <w:r>
              <w:rPr>
                <w:rFonts w:hint="default" w:ascii="Times New Roman" w:hAnsi="Times New Roman" w:cs="Times New Roman"/>
                <w:spacing w:val="-2"/>
                <w:sz w:val="22"/>
                <w:szCs w:val="22"/>
              </w:rPr>
              <w:t>работа</w:t>
            </w:r>
          </w:p>
        </w:tc>
      </w:tr>
      <w:tr w14:paraId="7598B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5" w:hRule="atLeast"/>
        </w:trPr>
        <w:tc>
          <w:tcPr>
            <w:tcW w:w="710" w:type="dxa"/>
          </w:tcPr>
          <w:p w14:paraId="57555DA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4" w:firstLineChars="200"/>
              <w:textAlignment w:val="auto"/>
              <w:rPr>
                <w:rFonts w:hint="default" w:ascii="Times New Roman" w:hAnsi="Times New Roman" w:cs="Times New Roman"/>
                <w:sz w:val="22"/>
                <w:szCs w:val="22"/>
              </w:rPr>
            </w:pPr>
            <w:r>
              <w:rPr>
                <w:rFonts w:hint="default" w:ascii="Times New Roman" w:hAnsi="Times New Roman" w:cs="Times New Roman"/>
                <w:spacing w:val="-4"/>
                <w:sz w:val="22"/>
                <w:szCs w:val="22"/>
              </w:rPr>
              <w:t>1.12</w:t>
            </w:r>
          </w:p>
        </w:tc>
        <w:tc>
          <w:tcPr>
            <w:tcW w:w="2549" w:type="dxa"/>
          </w:tcPr>
          <w:p w14:paraId="3186E17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Контрольный</w:t>
            </w:r>
            <w:r>
              <w:rPr>
                <w:rFonts w:hint="default" w:ascii="Times New Roman" w:hAnsi="Times New Roman" w:cs="Times New Roman"/>
                <w:spacing w:val="-5"/>
                <w:sz w:val="22"/>
                <w:szCs w:val="22"/>
              </w:rPr>
              <w:t xml:space="preserve"> </w:t>
            </w:r>
            <w:r>
              <w:rPr>
                <w:rFonts w:hint="default" w:ascii="Times New Roman" w:hAnsi="Times New Roman" w:cs="Times New Roman"/>
                <w:spacing w:val="-4"/>
                <w:sz w:val="22"/>
                <w:szCs w:val="22"/>
              </w:rPr>
              <w:t>урок</w:t>
            </w:r>
          </w:p>
        </w:tc>
        <w:tc>
          <w:tcPr>
            <w:tcW w:w="852" w:type="dxa"/>
            <w:gridSpan w:val="2"/>
          </w:tcPr>
          <w:p w14:paraId="756AD26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2" w:type="dxa"/>
            <w:gridSpan w:val="4"/>
          </w:tcPr>
          <w:p w14:paraId="58539C7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Pr>
          <w:p w14:paraId="3F8513F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tcPr>
          <w:p w14:paraId="6AAE7AA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tcBorders>
          </w:tcPr>
          <w:p w14:paraId="43F10E83">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5D4D787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Прослушивание</w:t>
            </w:r>
          </w:p>
        </w:tc>
      </w:tr>
      <w:tr w14:paraId="19071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106" w:hRule="atLeast"/>
        </w:trPr>
        <w:tc>
          <w:tcPr>
            <w:tcW w:w="710" w:type="dxa"/>
          </w:tcPr>
          <w:p w14:paraId="298B6E1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4"/>
                <w:sz w:val="22"/>
                <w:szCs w:val="22"/>
              </w:rPr>
              <w:t>1.13</w:t>
            </w:r>
          </w:p>
        </w:tc>
        <w:tc>
          <w:tcPr>
            <w:tcW w:w="2549" w:type="dxa"/>
          </w:tcPr>
          <w:p w14:paraId="7B7A8F6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7,</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сокращенный киевский распев</w:t>
            </w:r>
          </w:p>
        </w:tc>
        <w:tc>
          <w:tcPr>
            <w:tcW w:w="852" w:type="dxa"/>
            <w:gridSpan w:val="2"/>
          </w:tcPr>
          <w:p w14:paraId="56BDC6E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2" w:type="dxa"/>
            <w:gridSpan w:val="4"/>
          </w:tcPr>
          <w:p w14:paraId="1E16C16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4" w:type="dxa"/>
            <w:gridSpan w:val="2"/>
          </w:tcPr>
          <w:p w14:paraId="6E78FB8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0" w:type="dxa"/>
            <w:gridSpan w:val="2"/>
          </w:tcPr>
          <w:p w14:paraId="1CC8792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tcBorders>
          </w:tcPr>
          <w:p w14:paraId="712D124C">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0AD78A7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Устный и </w:t>
            </w:r>
            <w:r>
              <w:rPr>
                <w:rFonts w:hint="default" w:ascii="Times New Roman" w:hAnsi="Times New Roman" w:cs="Times New Roman"/>
                <w:spacing w:val="-2"/>
                <w:sz w:val="22"/>
                <w:szCs w:val="22"/>
              </w:rPr>
              <w:t>письменный опрос</w:t>
            </w:r>
          </w:p>
        </w:tc>
      </w:tr>
      <w:tr w14:paraId="0A99C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827" w:hRule="atLeast"/>
        </w:trPr>
        <w:tc>
          <w:tcPr>
            <w:tcW w:w="710" w:type="dxa"/>
          </w:tcPr>
          <w:p w14:paraId="359757B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4"/>
                <w:sz w:val="22"/>
                <w:szCs w:val="22"/>
              </w:rPr>
              <w:t>1.14</w:t>
            </w:r>
          </w:p>
        </w:tc>
        <w:tc>
          <w:tcPr>
            <w:tcW w:w="2549" w:type="dxa"/>
          </w:tcPr>
          <w:p w14:paraId="67C91A8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8,</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сокращенный киевский распев</w:t>
            </w:r>
          </w:p>
        </w:tc>
        <w:tc>
          <w:tcPr>
            <w:tcW w:w="852" w:type="dxa"/>
            <w:gridSpan w:val="2"/>
          </w:tcPr>
          <w:p w14:paraId="08DAE3D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2" w:type="dxa"/>
            <w:gridSpan w:val="4"/>
          </w:tcPr>
          <w:p w14:paraId="204A2F8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4" w:type="dxa"/>
            <w:gridSpan w:val="2"/>
          </w:tcPr>
          <w:p w14:paraId="4A94014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0" w:type="dxa"/>
            <w:gridSpan w:val="2"/>
          </w:tcPr>
          <w:p w14:paraId="6252366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restart"/>
          </w:tcPr>
          <w:p w14:paraId="6DB7449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ОК-</w:t>
            </w:r>
            <w:r>
              <w:rPr>
                <w:rFonts w:hint="default" w:ascii="Times New Roman" w:hAnsi="Times New Roman" w:cs="Times New Roman"/>
                <w:spacing w:val="-5"/>
                <w:sz w:val="22"/>
                <w:szCs w:val="22"/>
              </w:rPr>
              <w:t>1,</w:t>
            </w:r>
          </w:p>
          <w:p w14:paraId="6151352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ОК-</w:t>
            </w:r>
            <w:r>
              <w:rPr>
                <w:rFonts w:hint="default" w:ascii="Times New Roman" w:hAnsi="Times New Roman" w:cs="Times New Roman"/>
                <w:spacing w:val="-5"/>
                <w:sz w:val="22"/>
                <w:szCs w:val="22"/>
              </w:rPr>
              <w:t>7,</w:t>
            </w:r>
          </w:p>
          <w:p w14:paraId="08A9DD6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ПК-1, ПК-</w:t>
            </w:r>
            <w:r>
              <w:rPr>
                <w:rFonts w:hint="default" w:ascii="Times New Roman" w:hAnsi="Times New Roman" w:cs="Times New Roman"/>
                <w:spacing w:val="-10"/>
                <w:sz w:val="22"/>
                <w:szCs w:val="22"/>
              </w:rPr>
              <w:t>5</w:t>
            </w:r>
          </w:p>
        </w:tc>
        <w:tc>
          <w:tcPr>
            <w:tcW w:w="1983" w:type="dxa"/>
            <w:gridSpan w:val="3"/>
          </w:tcPr>
          <w:p w14:paraId="124DF6E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Устный и </w:t>
            </w:r>
            <w:r>
              <w:rPr>
                <w:rFonts w:hint="default" w:ascii="Times New Roman" w:hAnsi="Times New Roman" w:cs="Times New Roman"/>
                <w:spacing w:val="-2"/>
                <w:sz w:val="22"/>
                <w:szCs w:val="22"/>
              </w:rPr>
              <w:t>письменный</w:t>
            </w:r>
            <w:r>
              <w:rPr>
                <w:rFonts w:hint="default" w:ascii="Times New Roman" w:hAnsi="Times New Roman" w:cs="Times New Roman"/>
                <w:spacing w:val="-2"/>
                <w:sz w:val="22"/>
                <w:szCs w:val="22"/>
                <w:lang w:val="ru-RU"/>
              </w:rPr>
              <w:t xml:space="preserve"> </w:t>
            </w:r>
            <w:r>
              <w:rPr>
                <w:rFonts w:hint="default" w:ascii="Times New Roman" w:hAnsi="Times New Roman" w:cs="Times New Roman"/>
                <w:spacing w:val="-2"/>
                <w:sz w:val="22"/>
                <w:szCs w:val="22"/>
              </w:rPr>
              <w:t>опрос</w:t>
            </w:r>
          </w:p>
        </w:tc>
      </w:tr>
      <w:tr w14:paraId="66A80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51" w:hRule="atLeast"/>
        </w:trPr>
        <w:tc>
          <w:tcPr>
            <w:tcW w:w="710" w:type="dxa"/>
          </w:tcPr>
          <w:p w14:paraId="42683E4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4"/>
                <w:sz w:val="22"/>
                <w:szCs w:val="22"/>
              </w:rPr>
              <w:t>1.15</w:t>
            </w:r>
          </w:p>
        </w:tc>
        <w:tc>
          <w:tcPr>
            <w:tcW w:w="2549" w:type="dxa"/>
          </w:tcPr>
          <w:p w14:paraId="51B2CA0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Контрольный</w:t>
            </w:r>
            <w:r>
              <w:rPr>
                <w:rFonts w:hint="default" w:ascii="Times New Roman" w:hAnsi="Times New Roman" w:cs="Times New Roman"/>
                <w:spacing w:val="-5"/>
                <w:sz w:val="22"/>
                <w:szCs w:val="22"/>
              </w:rPr>
              <w:t xml:space="preserve"> </w:t>
            </w:r>
            <w:r>
              <w:rPr>
                <w:rFonts w:hint="default" w:ascii="Times New Roman" w:hAnsi="Times New Roman" w:cs="Times New Roman"/>
                <w:spacing w:val="-4"/>
                <w:sz w:val="22"/>
                <w:szCs w:val="22"/>
              </w:rPr>
              <w:t>урок</w:t>
            </w:r>
          </w:p>
        </w:tc>
        <w:tc>
          <w:tcPr>
            <w:tcW w:w="852" w:type="dxa"/>
            <w:gridSpan w:val="2"/>
          </w:tcPr>
          <w:p w14:paraId="3ECEA9A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2" w:type="dxa"/>
            <w:gridSpan w:val="4"/>
          </w:tcPr>
          <w:p w14:paraId="421BFC6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Pr>
          <w:p w14:paraId="40DA4C1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tcPr>
          <w:p w14:paraId="74F08F2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tcBorders>
          </w:tcPr>
          <w:p w14:paraId="3C12F16F">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1EEC156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Практическая</w:t>
            </w:r>
            <w:r>
              <w:rPr>
                <w:rFonts w:hint="default" w:ascii="Times New Roman" w:hAnsi="Times New Roman" w:cs="Times New Roman"/>
                <w:spacing w:val="-2"/>
                <w:sz w:val="22"/>
                <w:szCs w:val="22"/>
                <w:lang w:val="ru-RU"/>
              </w:rPr>
              <w:t xml:space="preserve"> </w:t>
            </w:r>
            <w:r>
              <w:rPr>
                <w:rFonts w:hint="default" w:ascii="Times New Roman" w:hAnsi="Times New Roman" w:cs="Times New Roman"/>
                <w:spacing w:val="-2"/>
                <w:sz w:val="22"/>
                <w:szCs w:val="22"/>
              </w:rPr>
              <w:t>работа</w:t>
            </w:r>
          </w:p>
        </w:tc>
      </w:tr>
      <w:tr w14:paraId="45FCB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5" w:hRule="atLeast"/>
        </w:trPr>
        <w:tc>
          <w:tcPr>
            <w:tcW w:w="4111" w:type="dxa"/>
            <w:gridSpan w:val="4"/>
          </w:tcPr>
          <w:p w14:paraId="54908DD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right"/>
              <w:textAlignment w:val="auto"/>
              <w:rPr>
                <w:rFonts w:hint="default" w:ascii="Times New Roman" w:hAnsi="Times New Roman" w:cs="Times New Roman"/>
                <w:b/>
                <w:sz w:val="22"/>
                <w:szCs w:val="22"/>
              </w:rPr>
            </w:pPr>
            <w:r>
              <w:rPr>
                <w:rFonts w:hint="default" w:ascii="Times New Roman" w:hAnsi="Times New Roman" w:cs="Times New Roman"/>
                <w:b/>
                <w:spacing w:val="-2"/>
                <w:sz w:val="22"/>
                <w:szCs w:val="22"/>
              </w:rPr>
              <w:t>Итого:</w:t>
            </w:r>
          </w:p>
        </w:tc>
        <w:tc>
          <w:tcPr>
            <w:tcW w:w="992" w:type="dxa"/>
            <w:gridSpan w:val="4"/>
          </w:tcPr>
          <w:p w14:paraId="6A626CC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5"/>
                <w:sz w:val="22"/>
                <w:szCs w:val="22"/>
              </w:rPr>
              <w:t>10</w:t>
            </w:r>
          </w:p>
        </w:tc>
        <w:tc>
          <w:tcPr>
            <w:tcW w:w="994" w:type="dxa"/>
            <w:gridSpan w:val="2"/>
          </w:tcPr>
          <w:p w14:paraId="45CEC9C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5"/>
                <w:sz w:val="22"/>
                <w:szCs w:val="22"/>
              </w:rPr>
              <w:t>20</w:t>
            </w:r>
          </w:p>
        </w:tc>
        <w:tc>
          <w:tcPr>
            <w:tcW w:w="850" w:type="dxa"/>
            <w:gridSpan w:val="2"/>
          </w:tcPr>
          <w:p w14:paraId="013F26C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5"/>
                <w:sz w:val="22"/>
                <w:szCs w:val="22"/>
              </w:rPr>
              <w:t>30</w:t>
            </w:r>
          </w:p>
        </w:tc>
        <w:tc>
          <w:tcPr>
            <w:tcW w:w="995" w:type="dxa"/>
            <w:gridSpan w:val="3"/>
          </w:tcPr>
          <w:p w14:paraId="4137C6C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5C43B28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r>
      <w:tr w14:paraId="41F77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5" w:hRule="atLeast"/>
        </w:trPr>
        <w:tc>
          <w:tcPr>
            <w:tcW w:w="710" w:type="dxa"/>
          </w:tcPr>
          <w:p w14:paraId="10DEC89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textAlignment w:val="auto"/>
              <w:rPr>
                <w:rFonts w:hint="default" w:ascii="Times New Roman" w:hAnsi="Times New Roman" w:cs="Times New Roman"/>
                <w:b/>
                <w:sz w:val="22"/>
                <w:szCs w:val="22"/>
              </w:rPr>
            </w:pPr>
            <w:r>
              <w:rPr>
                <w:rFonts w:hint="default" w:ascii="Times New Roman" w:hAnsi="Times New Roman" w:cs="Times New Roman"/>
                <w:b/>
                <w:spacing w:val="-10"/>
                <w:sz w:val="22"/>
                <w:szCs w:val="22"/>
              </w:rPr>
              <w:t>2</w:t>
            </w:r>
          </w:p>
        </w:tc>
        <w:tc>
          <w:tcPr>
            <w:tcW w:w="9215" w:type="dxa"/>
            <w:gridSpan w:val="17"/>
          </w:tcPr>
          <w:p w14:paraId="0021C59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r>
              <w:rPr>
                <w:rFonts w:hint="default" w:ascii="Times New Roman" w:hAnsi="Times New Roman" w:cs="Times New Roman"/>
                <w:b/>
                <w:sz w:val="22"/>
                <w:szCs w:val="22"/>
              </w:rPr>
              <w:t>Раздел</w:t>
            </w:r>
            <w:r>
              <w:rPr>
                <w:rFonts w:hint="default" w:ascii="Times New Roman" w:hAnsi="Times New Roman" w:cs="Times New Roman"/>
                <w:b/>
                <w:spacing w:val="56"/>
                <w:sz w:val="22"/>
                <w:szCs w:val="22"/>
              </w:rPr>
              <w:t xml:space="preserve"> </w:t>
            </w:r>
            <w:r>
              <w:rPr>
                <w:rFonts w:hint="default" w:ascii="Times New Roman" w:hAnsi="Times New Roman" w:cs="Times New Roman"/>
                <w:b/>
                <w:sz w:val="22"/>
                <w:szCs w:val="22"/>
              </w:rPr>
              <w:t>2.</w:t>
            </w:r>
            <w:r>
              <w:rPr>
                <w:rFonts w:hint="default" w:ascii="Times New Roman" w:hAnsi="Times New Roman" w:cs="Times New Roman"/>
                <w:b/>
                <w:spacing w:val="57"/>
                <w:sz w:val="22"/>
                <w:szCs w:val="22"/>
              </w:rPr>
              <w:t xml:space="preserve"> </w:t>
            </w:r>
            <w:r>
              <w:rPr>
                <w:rFonts w:hint="default" w:ascii="Times New Roman" w:hAnsi="Times New Roman" w:cs="Times New Roman"/>
                <w:b/>
                <w:sz w:val="22"/>
                <w:szCs w:val="22"/>
              </w:rPr>
              <w:t>Тропари,</w:t>
            </w:r>
            <w:r>
              <w:rPr>
                <w:rFonts w:hint="default" w:ascii="Times New Roman" w:hAnsi="Times New Roman" w:cs="Times New Roman"/>
                <w:b/>
                <w:spacing w:val="60"/>
                <w:sz w:val="22"/>
                <w:szCs w:val="22"/>
              </w:rPr>
              <w:t xml:space="preserve"> </w:t>
            </w:r>
            <w:r>
              <w:rPr>
                <w:rFonts w:hint="default" w:ascii="Times New Roman" w:hAnsi="Times New Roman" w:cs="Times New Roman"/>
                <w:b/>
                <w:sz w:val="22"/>
                <w:szCs w:val="22"/>
              </w:rPr>
              <w:t>Ирмосные</w:t>
            </w:r>
            <w:r>
              <w:rPr>
                <w:rFonts w:hint="default" w:ascii="Times New Roman" w:hAnsi="Times New Roman" w:cs="Times New Roman"/>
                <w:b/>
                <w:spacing w:val="-3"/>
                <w:sz w:val="22"/>
                <w:szCs w:val="22"/>
              </w:rPr>
              <w:t xml:space="preserve"> </w:t>
            </w:r>
            <w:r>
              <w:rPr>
                <w:rFonts w:hint="default" w:ascii="Times New Roman" w:hAnsi="Times New Roman" w:cs="Times New Roman"/>
                <w:b/>
                <w:spacing w:val="-4"/>
                <w:sz w:val="22"/>
                <w:szCs w:val="22"/>
              </w:rPr>
              <w:t>гласы</w:t>
            </w:r>
          </w:p>
        </w:tc>
      </w:tr>
      <w:tr w14:paraId="59C07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96" w:hRule="atLeast"/>
        </w:trPr>
        <w:tc>
          <w:tcPr>
            <w:tcW w:w="710" w:type="dxa"/>
            <w:tcBorders>
              <w:bottom w:val="nil"/>
            </w:tcBorders>
          </w:tcPr>
          <w:p w14:paraId="6345031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2.1</w:t>
            </w:r>
          </w:p>
        </w:tc>
        <w:tc>
          <w:tcPr>
            <w:tcW w:w="2549" w:type="dxa"/>
            <w:tcBorders>
              <w:bottom w:val="nil"/>
            </w:tcBorders>
          </w:tcPr>
          <w:p w14:paraId="0223C52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1,</w:t>
            </w:r>
            <w:r>
              <w:rPr>
                <w:rFonts w:hint="default" w:ascii="Times New Roman" w:hAnsi="Times New Roman" w:cs="Times New Roman"/>
                <w:spacing w:val="-1"/>
                <w:sz w:val="22"/>
                <w:szCs w:val="22"/>
              </w:rPr>
              <w:t xml:space="preserve"> </w:t>
            </w:r>
            <w:r>
              <w:rPr>
                <w:rFonts w:hint="default" w:ascii="Times New Roman" w:hAnsi="Times New Roman" w:cs="Times New Roman"/>
                <w:spacing w:val="-2"/>
                <w:sz w:val="22"/>
                <w:szCs w:val="22"/>
              </w:rPr>
              <w:t>греческий</w:t>
            </w:r>
          </w:p>
        </w:tc>
        <w:tc>
          <w:tcPr>
            <w:tcW w:w="852" w:type="dxa"/>
            <w:gridSpan w:val="2"/>
            <w:tcBorders>
              <w:bottom w:val="nil"/>
            </w:tcBorders>
          </w:tcPr>
          <w:p w14:paraId="35DC0F7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2" w:type="dxa"/>
            <w:gridSpan w:val="4"/>
            <w:tcBorders>
              <w:bottom w:val="nil"/>
            </w:tcBorders>
          </w:tcPr>
          <w:p w14:paraId="19BB125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Borders>
              <w:bottom w:val="nil"/>
            </w:tcBorders>
          </w:tcPr>
          <w:p w14:paraId="47A5F06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0" w:type="dxa"/>
            <w:gridSpan w:val="2"/>
            <w:tcBorders>
              <w:bottom w:val="nil"/>
            </w:tcBorders>
          </w:tcPr>
          <w:p w14:paraId="6ED7D4C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5" w:type="dxa"/>
            <w:gridSpan w:val="3"/>
            <w:tcBorders>
              <w:bottom w:val="nil"/>
            </w:tcBorders>
          </w:tcPr>
          <w:p w14:paraId="4805C83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Borders>
              <w:bottom w:val="nil"/>
            </w:tcBorders>
          </w:tcPr>
          <w:p w14:paraId="4E1104D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lang w:val="ru-RU"/>
              </w:rPr>
            </w:pPr>
            <w:r>
              <w:rPr>
                <w:rFonts w:hint="default" w:ascii="Times New Roman" w:hAnsi="Times New Roman" w:cs="Times New Roman"/>
                <w:sz w:val="22"/>
                <w:szCs w:val="22"/>
              </w:rPr>
              <w:t>Устный</w:t>
            </w:r>
            <w:r>
              <w:rPr>
                <w:rFonts w:hint="default" w:ascii="Times New Roman" w:hAnsi="Times New Roman" w:cs="Times New Roman"/>
                <w:spacing w:val="-5"/>
                <w:sz w:val="22"/>
                <w:szCs w:val="22"/>
              </w:rPr>
              <w:t xml:space="preserve"> </w:t>
            </w:r>
            <w:r>
              <w:rPr>
                <w:rFonts w:hint="default" w:ascii="Times New Roman" w:hAnsi="Times New Roman" w:cs="Times New Roman"/>
                <w:spacing w:val="-10"/>
                <w:sz w:val="22"/>
                <w:szCs w:val="22"/>
              </w:rPr>
              <w:t>и</w:t>
            </w:r>
            <w:r>
              <w:rPr>
                <w:rFonts w:hint="default" w:ascii="Times New Roman" w:hAnsi="Times New Roman" w:cs="Times New Roman"/>
                <w:spacing w:val="-10"/>
                <w:sz w:val="22"/>
                <w:szCs w:val="22"/>
                <w:lang w:val="ru-RU"/>
              </w:rPr>
              <w:t xml:space="preserve"> </w:t>
            </w:r>
          </w:p>
        </w:tc>
      </w:tr>
      <w:tr w14:paraId="375E0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52" w:hRule="atLeast"/>
        </w:trPr>
        <w:tc>
          <w:tcPr>
            <w:tcW w:w="710" w:type="dxa"/>
            <w:tcBorders>
              <w:top w:val="nil"/>
              <w:bottom w:val="nil"/>
            </w:tcBorders>
          </w:tcPr>
          <w:p w14:paraId="19F7E8B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2549" w:type="dxa"/>
            <w:tcBorders>
              <w:top w:val="nil"/>
              <w:bottom w:val="nil"/>
            </w:tcBorders>
          </w:tcPr>
          <w:p w14:paraId="646B980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распев</w:t>
            </w:r>
          </w:p>
          <w:p w14:paraId="082631D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 xml:space="preserve">2, </w:t>
            </w:r>
            <w:r>
              <w:rPr>
                <w:rFonts w:hint="default" w:ascii="Times New Roman" w:hAnsi="Times New Roman" w:cs="Times New Roman"/>
                <w:spacing w:val="-2"/>
                <w:sz w:val="22"/>
                <w:szCs w:val="22"/>
              </w:rPr>
              <w:t>сокращенный</w:t>
            </w:r>
          </w:p>
        </w:tc>
        <w:tc>
          <w:tcPr>
            <w:tcW w:w="852" w:type="dxa"/>
            <w:gridSpan w:val="2"/>
            <w:tcBorders>
              <w:top w:val="nil"/>
              <w:bottom w:val="nil"/>
            </w:tcBorders>
          </w:tcPr>
          <w:p w14:paraId="0C457CF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2" w:type="dxa"/>
            <w:gridSpan w:val="4"/>
            <w:tcBorders>
              <w:top w:val="nil"/>
              <w:bottom w:val="nil"/>
            </w:tcBorders>
          </w:tcPr>
          <w:p w14:paraId="5B9FF97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4" w:type="dxa"/>
            <w:gridSpan w:val="2"/>
            <w:tcBorders>
              <w:top w:val="nil"/>
              <w:bottom w:val="nil"/>
            </w:tcBorders>
          </w:tcPr>
          <w:p w14:paraId="02F38FA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0" w:type="dxa"/>
            <w:gridSpan w:val="2"/>
            <w:tcBorders>
              <w:top w:val="nil"/>
              <w:bottom w:val="nil"/>
            </w:tcBorders>
          </w:tcPr>
          <w:p w14:paraId="3070254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tcBorders>
              <w:top w:val="nil"/>
              <w:bottom w:val="nil"/>
            </w:tcBorders>
          </w:tcPr>
          <w:p w14:paraId="75FFD2B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Borders>
              <w:top w:val="nil"/>
              <w:bottom w:val="nil"/>
            </w:tcBorders>
          </w:tcPr>
          <w:p w14:paraId="3C7B482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Письменный</w:t>
            </w:r>
            <w:r>
              <w:rPr>
                <w:rFonts w:hint="default" w:ascii="Times New Roman" w:hAnsi="Times New Roman" w:cs="Times New Roman"/>
                <w:spacing w:val="-2"/>
                <w:sz w:val="22"/>
                <w:szCs w:val="22"/>
                <w:lang w:val="ru-RU"/>
              </w:rPr>
              <w:t xml:space="preserve"> </w:t>
            </w:r>
            <w:r>
              <w:rPr>
                <w:rFonts w:hint="default" w:ascii="Times New Roman" w:hAnsi="Times New Roman" w:cs="Times New Roman"/>
                <w:spacing w:val="-2"/>
                <w:sz w:val="22"/>
                <w:szCs w:val="22"/>
              </w:rPr>
              <w:t>опрос</w:t>
            </w:r>
          </w:p>
        </w:tc>
      </w:tr>
      <w:tr w14:paraId="4F69E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302" w:hRule="atLeast"/>
        </w:trPr>
        <w:tc>
          <w:tcPr>
            <w:tcW w:w="710" w:type="dxa"/>
            <w:tcBorders>
              <w:top w:val="nil"/>
            </w:tcBorders>
          </w:tcPr>
          <w:p w14:paraId="051102E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2549" w:type="dxa"/>
            <w:tcBorders>
              <w:top w:val="nil"/>
            </w:tcBorders>
          </w:tcPr>
          <w:p w14:paraId="47AAB86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киевский</w:t>
            </w:r>
            <w:r>
              <w:rPr>
                <w:rFonts w:hint="default" w:ascii="Times New Roman" w:hAnsi="Times New Roman" w:cs="Times New Roman"/>
                <w:spacing w:val="-3"/>
                <w:sz w:val="22"/>
                <w:szCs w:val="22"/>
              </w:rPr>
              <w:t xml:space="preserve"> </w:t>
            </w:r>
            <w:r>
              <w:rPr>
                <w:rFonts w:hint="default" w:ascii="Times New Roman" w:hAnsi="Times New Roman" w:cs="Times New Roman"/>
                <w:spacing w:val="-2"/>
                <w:sz w:val="22"/>
                <w:szCs w:val="22"/>
              </w:rPr>
              <w:t>распев</w:t>
            </w:r>
          </w:p>
        </w:tc>
        <w:tc>
          <w:tcPr>
            <w:tcW w:w="852" w:type="dxa"/>
            <w:gridSpan w:val="2"/>
            <w:tcBorders>
              <w:top w:val="nil"/>
            </w:tcBorders>
          </w:tcPr>
          <w:p w14:paraId="6EF91B0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2" w:type="dxa"/>
            <w:gridSpan w:val="4"/>
            <w:tcBorders>
              <w:top w:val="nil"/>
            </w:tcBorders>
          </w:tcPr>
          <w:p w14:paraId="08D35C1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Borders>
              <w:top w:val="nil"/>
            </w:tcBorders>
          </w:tcPr>
          <w:p w14:paraId="64D79FA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0" w:type="dxa"/>
            <w:gridSpan w:val="2"/>
            <w:tcBorders>
              <w:top w:val="nil"/>
            </w:tcBorders>
          </w:tcPr>
          <w:p w14:paraId="2075DEE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5" w:type="dxa"/>
            <w:gridSpan w:val="3"/>
            <w:tcBorders>
              <w:top w:val="nil"/>
              <w:bottom w:val="nil"/>
            </w:tcBorders>
          </w:tcPr>
          <w:p w14:paraId="633F044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Borders>
              <w:top w:val="nil"/>
            </w:tcBorders>
          </w:tcPr>
          <w:p w14:paraId="6E7CA08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r>
      <w:tr w14:paraId="756C6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2" w:hRule="atLeast"/>
        </w:trPr>
        <w:tc>
          <w:tcPr>
            <w:tcW w:w="710" w:type="dxa"/>
            <w:tcBorders>
              <w:bottom w:val="nil"/>
            </w:tcBorders>
          </w:tcPr>
          <w:p w14:paraId="5531F9D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2.2</w:t>
            </w:r>
          </w:p>
        </w:tc>
        <w:tc>
          <w:tcPr>
            <w:tcW w:w="2549" w:type="dxa"/>
            <w:tcBorders>
              <w:bottom w:val="nil"/>
            </w:tcBorders>
          </w:tcPr>
          <w:p w14:paraId="1B8506C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3,</w:t>
            </w:r>
            <w:r>
              <w:rPr>
                <w:rFonts w:hint="default" w:ascii="Times New Roman" w:hAnsi="Times New Roman" w:cs="Times New Roman"/>
                <w:spacing w:val="-1"/>
                <w:sz w:val="22"/>
                <w:szCs w:val="22"/>
              </w:rPr>
              <w:t xml:space="preserve"> </w:t>
            </w:r>
            <w:r>
              <w:rPr>
                <w:rFonts w:hint="default" w:ascii="Times New Roman" w:hAnsi="Times New Roman" w:cs="Times New Roman"/>
                <w:spacing w:val="-2"/>
                <w:sz w:val="22"/>
                <w:szCs w:val="22"/>
              </w:rPr>
              <w:t>греческий</w:t>
            </w:r>
          </w:p>
        </w:tc>
        <w:tc>
          <w:tcPr>
            <w:tcW w:w="852" w:type="dxa"/>
            <w:gridSpan w:val="2"/>
            <w:tcBorders>
              <w:bottom w:val="nil"/>
            </w:tcBorders>
          </w:tcPr>
          <w:p w14:paraId="72C9F59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2" w:type="dxa"/>
            <w:gridSpan w:val="4"/>
            <w:tcBorders>
              <w:bottom w:val="nil"/>
            </w:tcBorders>
          </w:tcPr>
          <w:p w14:paraId="41444B9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Borders>
              <w:bottom w:val="nil"/>
            </w:tcBorders>
          </w:tcPr>
          <w:p w14:paraId="7960094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0" w:type="dxa"/>
            <w:gridSpan w:val="2"/>
            <w:tcBorders>
              <w:bottom w:val="nil"/>
            </w:tcBorders>
          </w:tcPr>
          <w:p w14:paraId="762BCF0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5" w:type="dxa"/>
            <w:gridSpan w:val="3"/>
            <w:tcBorders>
              <w:top w:val="nil"/>
              <w:bottom w:val="nil"/>
            </w:tcBorders>
          </w:tcPr>
          <w:p w14:paraId="0D861A2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Borders>
              <w:bottom w:val="nil"/>
            </w:tcBorders>
          </w:tcPr>
          <w:p w14:paraId="4321A78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r>
      <w:tr w14:paraId="10F0B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52" w:hRule="atLeast"/>
        </w:trPr>
        <w:tc>
          <w:tcPr>
            <w:tcW w:w="710" w:type="dxa"/>
            <w:tcBorders>
              <w:top w:val="nil"/>
              <w:bottom w:val="nil"/>
            </w:tcBorders>
          </w:tcPr>
          <w:p w14:paraId="166E15C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2549" w:type="dxa"/>
            <w:tcBorders>
              <w:top w:val="nil"/>
              <w:bottom w:val="nil"/>
            </w:tcBorders>
          </w:tcPr>
          <w:p w14:paraId="039A250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распев</w:t>
            </w:r>
          </w:p>
          <w:p w14:paraId="7C42C5C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4,</w:t>
            </w:r>
            <w:r>
              <w:rPr>
                <w:rFonts w:hint="default" w:ascii="Times New Roman" w:hAnsi="Times New Roman" w:cs="Times New Roman"/>
                <w:spacing w:val="-1"/>
                <w:sz w:val="22"/>
                <w:szCs w:val="22"/>
              </w:rPr>
              <w:t xml:space="preserve"> </w:t>
            </w:r>
            <w:r>
              <w:rPr>
                <w:rFonts w:hint="default" w:ascii="Times New Roman" w:hAnsi="Times New Roman" w:cs="Times New Roman"/>
                <w:spacing w:val="-2"/>
                <w:sz w:val="22"/>
                <w:szCs w:val="22"/>
              </w:rPr>
              <w:t>сокращенный</w:t>
            </w:r>
          </w:p>
        </w:tc>
        <w:tc>
          <w:tcPr>
            <w:tcW w:w="852" w:type="dxa"/>
            <w:gridSpan w:val="2"/>
            <w:tcBorders>
              <w:top w:val="nil"/>
              <w:bottom w:val="nil"/>
            </w:tcBorders>
          </w:tcPr>
          <w:p w14:paraId="3A231F6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2" w:type="dxa"/>
            <w:gridSpan w:val="4"/>
            <w:tcBorders>
              <w:top w:val="nil"/>
              <w:bottom w:val="nil"/>
            </w:tcBorders>
          </w:tcPr>
          <w:p w14:paraId="4D3ADBC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4" w:type="dxa"/>
            <w:gridSpan w:val="2"/>
            <w:tcBorders>
              <w:top w:val="nil"/>
              <w:bottom w:val="nil"/>
            </w:tcBorders>
          </w:tcPr>
          <w:p w14:paraId="3136FBC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0" w:type="dxa"/>
            <w:gridSpan w:val="2"/>
            <w:tcBorders>
              <w:top w:val="nil"/>
              <w:bottom w:val="nil"/>
            </w:tcBorders>
          </w:tcPr>
          <w:p w14:paraId="5E52105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tcBorders>
              <w:top w:val="nil"/>
              <w:bottom w:val="nil"/>
            </w:tcBorders>
          </w:tcPr>
          <w:p w14:paraId="7A44596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Borders>
              <w:top w:val="nil"/>
              <w:bottom w:val="nil"/>
            </w:tcBorders>
          </w:tcPr>
          <w:p w14:paraId="3601C81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Прослушивание</w:t>
            </w:r>
          </w:p>
        </w:tc>
      </w:tr>
      <w:tr w14:paraId="2D1B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8" w:hRule="atLeast"/>
        </w:trPr>
        <w:tc>
          <w:tcPr>
            <w:tcW w:w="710" w:type="dxa"/>
            <w:tcBorders>
              <w:top w:val="nil"/>
            </w:tcBorders>
          </w:tcPr>
          <w:p w14:paraId="0B4E38A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2549" w:type="dxa"/>
            <w:tcBorders>
              <w:top w:val="nil"/>
            </w:tcBorders>
          </w:tcPr>
          <w:p w14:paraId="7FBCA39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греческий</w:t>
            </w:r>
            <w:r>
              <w:rPr>
                <w:rFonts w:hint="default" w:ascii="Times New Roman" w:hAnsi="Times New Roman" w:cs="Times New Roman"/>
                <w:spacing w:val="-4"/>
                <w:sz w:val="22"/>
                <w:szCs w:val="22"/>
              </w:rPr>
              <w:t xml:space="preserve"> </w:t>
            </w:r>
            <w:r>
              <w:rPr>
                <w:rFonts w:hint="default" w:ascii="Times New Roman" w:hAnsi="Times New Roman" w:cs="Times New Roman"/>
                <w:spacing w:val="-2"/>
                <w:sz w:val="22"/>
                <w:szCs w:val="22"/>
              </w:rPr>
              <w:t>распев</w:t>
            </w:r>
          </w:p>
        </w:tc>
        <w:tc>
          <w:tcPr>
            <w:tcW w:w="852" w:type="dxa"/>
            <w:gridSpan w:val="2"/>
            <w:tcBorders>
              <w:top w:val="nil"/>
            </w:tcBorders>
          </w:tcPr>
          <w:p w14:paraId="5BBDE68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2" w:type="dxa"/>
            <w:gridSpan w:val="4"/>
            <w:tcBorders>
              <w:top w:val="nil"/>
            </w:tcBorders>
          </w:tcPr>
          <w:p w14:paraId="0FF21DF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Borders>
              <w:top w:val="nil"/>
            </w:tcBorders>
          </w:tcPr>
          <w:p w14:paraId="355BF0F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0" w:type="dxa"/>
            <w:gridSpan w:val="2"/>
            <w:tcBorders>
              <w:top w:val="nil"/>
            </w:tcBorders>
          </w:tcPr>
          <w:p w14:paraId="3669DCB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5" w:type="dxa"/>
            <w:gridSpan w:val="3"/>
            <w:tcBorders>
              <w:top w:val="nil"/>
              <w:bottom w:val="nil"/>
            </w:tcBorders>
          </w:tcPr>
          <w:p w14:paraId="6A91B32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Borders>
              <w:top w:val="nil"/>
            </w:tcBorders>
          </w:tcPr>
          <w:p w14:paraId="195BFAB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r>
      <w:tr w14:paraId="3A2D6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0" w:hRule="atLeast"/>
        </w:trPr>
        <w:tc>
          <w:tcPr>
            <w:tcW w:w="710" w:type="dxa"/>
            <w:tcBorders>
              <w:bottom w:val="nil"/>
            </w:tcBorders>
          </w:tcPr>
          <w:p w14:paraId="26840E0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2.3</w:t>
            </w:r>
          </w:p>
        </w:tc>
        <w:tc>
          <w:tcPr>
            <w:tcW w:w="2549" w:type="dxa"/>
            <w:tcBorders>
              <w:bottom w:val="nil"/>
            </w:tcBorders>
          </w:tcPr>
          <w:p w14:paraId="53E02EF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Контрольный</w:t>
            </w:r>
            <w:r>
              <w:rPr>
                <w:rFonts w:hint="default" w:ascii="Times New Roman" w:hAnsi="Times New Roman" w:cs="Times New Roman"/>
                <w:spacing w:val="-5"/>
                <w:sz w:val="22"/>
                <w:szCs w:val="22"/>
              </w:rPr>
              <w:t xml:space="preserve"> </w:t>
            </w:r>
            <w:r>
              <w:rPr>
                <w:rFonts w:hint="default" w:ascii="Times New Roman" w:hAnsi="Times New Roman" w:cs="Times New Roman"/>
                <w:spacing w:val="-4"/>
                <w:sz w:val="22"/>
                <w:szCs w:val="22"/>
              </w:rPr>
              <w:t>урок</w:t>
            </w:r>
          </w:p>
        </w:tc>
        <w:tc>
          <w:tcPr>
            <w:tcW w:w="852" w:type="dxa"/>
            <w:gridSpan w:val="2"/>
            <w:tcBorders>
              <w:bottom w:val="nil"/>
            </w:tcBorders>
          </w:tcPr>
          <w:p w14:paraId="4FE9344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2" w:type="dxa"/>
            <w:gridSpan w:val="4"/>
            <w:vMerge w:val="restart"/>
          </w:tcPr>
          <w:p w14:paraId="2CB2654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Borders>
              <w:bottom w:val="nil"/>
            </w:tcBorders>
          </w:tcPr>
          <w:p w14:paraId="6D32012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0" w:type="dxa"/>
            <w:gridSpan w:val="2"/>
            <w:tcBorders>
              <w:bottom w:val="nil"/>
            </w:tcBorders>
          </w:tcPr>
          <w:p w14:paraId="2B7F49E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5" w:type="dxa"/>
            <w:gridSpan w:val="3"/>
            <w:tcBorders>
              <w:top w:val="nil"/>
              <w:bottom w:val="nil"/>
            </w:tcBorders>
          </w:tcPr>
          <w:p w14:paraId="5504FD8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Borders>
              <w:bottom w:val="nil"/>
            </w:tcBorders>
          </w:tcPr>
          <w:p w14:paraId="396F2B4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lang w:val="ru-RU"/>
              </w:rPr>
            </w:pPr>
            <w:r>
              <w:rPr>
                <w:rFonts w:hint="default" w:ascii="Times New Roman" w:hAnsi="Times New Roman" w:cs="Times New Roman"/>
                <w:sz w:val="22"/>
                <w:szCs w:val="22"/>
              </w:rPr>
              <w:t>Устный</w:t>
            </w:r>
            <w:r>
              <w:rPr>
                <w:rFonts w:hint="default" w:ascii="Times New Roman" w:hAnsi="Times New Roman" w:cs="Times New Roman"/>
                <w:spacing w:val="-5"/>
                <w:sz w:val="22"/>
                <w:szCs w:val="22"/>
              </w:rPr>
              <w:t xml:space="preserve"> </w:t>
            </w:r>
            <w:r>
              <w:rPr>
                <w:rFonts w:hint="default" w:ascii="Times New Roman" w:hAnsi="Times New Roman" w:cs="Times New Roman"/>
                <w:spacing w:val="-10"/>
                <w:sz w:val="22"/>
                <w:szCs w:val="22"/>
              </w:rPr>
              <w:t>и</w:t>
            </w:r>
            <w:r>
              <w:rPr>
                <w:rFonts w:hint="default" w:ascii="Times New Roman" w:hAnsi="Times New Roman" w:cs="Times New Roman"/>
                <w:spacing w:val="-10"/>
                <w:sz w:val="22"/>
                <w:szCs w:val="22"/>
                <w:lang w:val="ru-RU"/>
              </w:rPr>
              <w:t xml:space="preserve"> </w:t>
            </w:r>
          </w:p>
        </w:tc>
      </w:tr>
      <w:tr w14:paraId="4E2E3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49" w:hRule="atLeast"/>
        </w:trPr>
        <w:tc>
          <w:tcPr>
            <w:tcW w:w="710" w:type="dxa"/>
            <w:tcBorders>
              <w:top w:val="nil"/>
            </w:tcBorders>
          </w:tcPr>
          <w:p w14:paraId="36208AE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2549" w:type="dxa"/>
            <w:tcBorders>
              <w:top w:val="nil"/>
            </w:tcBorders>
          </w:tcPr>
          <w:p w14:paraId="493A331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2" w:type="dxa"/>
            <w:gridSpan w:val="2"/>
            <w:tcBorders>
              <w:top w:val="nil"/>
            </w:tcBorders>
          </w:tcPr>
          <w:p w14:paraId="1CAAFA6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2" w:type="dxa"/>
            <w:gridSpan w:val="4"/>
            <w:vMerge w:val="continue"/>
            <w:tcBorders>
              <w:top w:val="nil"/>
            </w:tcBorders>
          </w:tcPr>
          <w:p w14:paraId="57C7F6C4">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Borders>
              <w:top w:val="nil"/>
            </w:tcBorders>
          </w:tcPr>
          <w:p w14:paraId="5EC016B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tcBorders>
              <w:top w:val="nil"/>
            </w:tcBorders>
          </w:tcPr>
          <w:p w14:paraId="46928D8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restart"/>
            <w:tcBorders>
              <w:top w:val="nil"/>
              <w:bottom w:val="nil"/>
            </w:tcBorders>
          </w:tcPr>
          <w:p w14:paraId="55438D9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ОК-</w:t>
            </w:r>
            <w:r>
              <w:rPr>
                <w:rFonts w:hint="default" w:ascii="Times New Roman" w:hAnsi="Times New Roman" w:cs="Times New Roman"/>
                <w:spacing w:val="-5"/>
                <w:sz w:val="22"/>
                <w:szCs w:val="22"/>
              </w:rPr>
              <w:t>1,</w:t>
            </w:r>
          </w:p>
          <w:p w14:paraId="41304B6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ОК-</w:t>
            </w:r>
            <w:r>
              <w:rPr>
                <w:rFonts w:hint="default" w:ascii="Times New Roman" w:hAnsi="Times New Roman" w:cs="Times New Roman"/>
                <w:spacing w:val="-5"/>
                <w:sz w:val="22"/>
                <w:szCs w:val="22"/>
              </w:rPr>
              <w:t>7,</w:t>
            </w:r>
          </w:p>
          <w:p w14:paraId="0EA16DD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ПК-1, ПК-</w:t>
            </w:r>
            <w:r>
              <w:rPr>
                <w:rFonts w:hint="default" w:ascii="Times New Roman" w:hAnsi="Times New Roman" w:cs="Times New Roman"/>
                <w:spacing w:val="-10"/>
                <w:sz w:val="22"/>
                <w:szCs w:val="22"/>
              </w:rPr>
              <w:t>5</w:t>
            </w:r>
          </w:p>
        </w:tc>
        <w:tc>
          <w:tcPr>
            <w:tcW w:w="1983" w:type="dxa"/>
            <w:gridSpan w:val="3"/>
            <w:tcBorders>
              <w:top w:val="nil"/>
            </w:tcBorders>
          </w:tcPr>
          <w:p w14:paraId="7766DC2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Письменный</w:t>
            </w:r>
            <w:r>
              <w:rPr>
                <w:rFonts w:hint="default" w:ascii="Times New Roman" w:hAnsi="Times New Roman" w:cs="Times New Roman"/>
                <w:spacing w:val="-2"/>
                <w:sz w:val="22"/>
                <w:szCs w:val="22"/>
                <w:lang w:val="ru-RU"/>
              </w:rPr>
              <w:t xml:space="preserve"> </w:t>
            </w:r>
            <w:r>
              <w:rPr>
                <w:rFonts w:hint="default" w:ascii="Times New Roman" w:hAnsi="Times New Roman" w:cs="Times New Roman"/>
                <w:spacing w:val="-2"/>
                <w:sz w:val="22"/>
                <w:szCs w:val="22"/>
              </w:rPr>
              <w:t>опрос</w:t>
            </w:r>
          </w:p>
        </w:tc>
      </w:tr>
      <w:tr w14:paraId="5F735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820" w:hRule="atLeast"/>
        </w:trPr>
        <w:tc>
          <w:tcPr>
            <w:tcW w:w="710" w:type="dxa"/>
            <w:tcBorders>
              <w:bottom w:val="nil"/>
            </w:tcBorders>
          </w:tcPr>
          <w:p w14:paraId="276E19A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lang w:val="ru-RU"/>
              </w:rPr>
            </w:pPr>
            <w:r>
              <w:rPr>
                <w:rFonts w:hint="default" w:ascii="Times New Roman" w:hAnsi="Times New Roman" w:cs="Times New Roman"/>
                <w:spacing w:val="-5"/>
                <w:sz w:val="22"/>
                <w:szCs w:val="22"/>
              </w:rPr>
              <w:t>2.</w:t>
            </w:r>
            <w:r>
              <w:rPr>
                <w:rFonts w:hint="default" w:ascii="Times New Roman" w:hAnsi="Times New Roman" w:cs="Times New Roman"/>
                <w:spacing w:val="-5"/>
                <w:sz w:val="22"/>
                <w:szCs w:val="22"/>
                <w:lang w:val="ru-RU"/>
              </w:rPr>
              <w:t>4</w:t>
            </w:r>
          </w:p>
        </w:tc>
        <w:tc>
          <w:tcPr>
            <w:tcW w:w="2549" w:type="dxa"/>
            <w:tcBorders>
              <w:bottom w:val="nil"/>
            </w:tcBorders>
          </w:tcPr>
          <w:p w14:paraId="5ECFF50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5,сокращенный киевский распев</w:t>
            </w:r>
          </w:p>
          <w:p w14:paraId="4E6EC98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 xml:space="preserve">6, </w:t>
            </w:r>
            <w:r>
              <w:rPr>
                <w:rFonts w:hint="default" w:ascii="Times New Roman" w:hAnsi="Times New Roman" w:cs="Times New Roman"/>
                <w:spacing w:val="-2"/>
                <w:sz w:val="22"/>
                <w:szCs w:val="22"/>
              </w:rPr>
              <w:t>сокращенный</w:t>
            </w:r>
          </w:p>
        </w:tc>
        <w:tc>
          <w:tcPr>
            <w:tcW w:w="852" w:type="dxa"/>
            <w:gridSpan w:val="2"/>
            <w:tcBorders>
              <w:bottom w:val="nil"/>
            </w:tcBorders>
          </w:tcPr>
          <w:p w14:paraId="4A9281D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54C587F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2" w:type="dxa"/>
            <w:gridSpan w:val="4"/>
            <w:vMerge w:val="restart"/>
          </w:tcPr>
          <w:p w14:paraId="6497562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Borders>
              <w:bottom w:val="nil"/>
            </w:tcBorders>
          </w:tcPr>
          <w:p w14:paraId="4F63A43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441C3C3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tcBorders>
              <w:bottom w:val="nil"/>
            </w:tcBorders>
          </w:tcPr>
          <w:p w14:paraId="754A4BA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71857EF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bottom w:val="nil"/>
            </w:tcBorders>
          </w:tcPr>
          <w:p w14:paraId="6F04230C">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Borders>
              <w:bottom w:val="nil"/>
            </w:tcBorders>
          </w:tcPr>
          <w:p w14:paraId="0A1C88D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1E7D37F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Прослушивание</w:t>
            </w:r>
          </w:p>
        </w:tc>
      </w:tr>
      <w:tr w14:paraId="1B9BE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3" w:hRule="atLeast"/>
        </w:trPr>
        <w:tc>
          <w:tcPr>
            <w:tcW w:w="710" w:type="dxa"/>
            <w:tcBorders>
              <w:top w:val="nil"/>
            </w:tcBorders>
          </w:tcPr>
          <w:p w14:paraId="63166E4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2549" w:type="dxa"/>
            <w:tcBorders>
              <w:top w:val="nil"/>
            </w:tcBorders>
          </w:tcPr>
          <w:p w14:paraId="6A1CFD0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киевский</w:t>
            </w:r>
            <w:r>
              <w:rPr>
                <w:rFonts w:hint="default" w:ascii="Times New Roman" w:hAnsi="Times New Roman" w:cs="Times New Roman"/>
                <w:spacing w:val="-3"/>
                <w:sz w:val="22"/>
                <w:szCs w:val="22"/>
              </w:rPr>
              <w:t xml:space="preserve"> </w:t>
            </w:r>
            <w:r>
              <w:rPr>
                <w:rFonts w:hint="default" w:ascii="Times New Roman" w:hAnsi="Times New Roman" w:cs="Times New Roman"/>
                <w:spacing w:val="-2"/>
                <w:sz w:val="22"/>
                <w:szCs w:val="22"/>
              </w:rPr>
              <w:t>распев</w:t>
            </w:r>
          </w:p>
        </w:tc>
        <w:tc>
          <w:tcPr>
            <w:tcW w:w="852" w:type="dxa"/>
            <w:gridSpan w:val="2"/>
            <w:tcBorders>
              <w:top w:val="nil"/>
            </w:tcBorders>
          </w:tcPr>
          <w:p w14:paraId="7F6C355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2" w:type="dxa"/>
            <w:gridSpan w:val="4"/>
            <w:vMerge w:val="continue"/>
            <w:tcBorders>
              <w:top w:val="nil"/>
            </w:tcBorders>
          </w:tcPr>
          <w:p w14:paraId="21826E7B">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Borders>
              <w:top w:val="nil"/>
            </w:tcBorders>
          </w:tcPr>
          <w:p w14:paraId="0450524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0" w:type="dxa"/>
            <w:gridSpan w:val="2"/>
            <w:tcBorders>
              <w:top w:val="nil"/>
            </w:tcBorders>
          </w:tcPr>
          <w:p w14:paraId="017BB6A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5" w:type="dxa"/>
            <w:gridSpan w:val="3"/>
            <w:vMerge w:val="restart"/>
            <w:tcBorders>
              <w:top w:val="nil"/>
              <w:bottom w:val="nil"/>
            </w:tcBorders>
          </w:tcPr>
          <w:p w14:paraId="6E24F21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4" w:firstLineChars="200"/>
              <w:jc w:val="both"/>
              <w:textAlignment w:val="auto"/>
              <w:rPr>
                <w:rFonts w:hint="default" w:ascii="Times New Roman" w:hAnsi="Times New Roman" w:cs="Times New Roman"/>
                <w:sz w:val="22"/>
                <w:szCs w:val="22"/>
              </w:rPr>
            </w:pPr>
            <w:r>
              <w:rPr>
                <w:rFonts w:hint="default" w:ascii="Times New Roman" w:hAnsi="Times New Roman" w:cs="Times New Roman"/>
                <w:spacing w:val="-4"/>
                <w:sz w:val="22"/>
                <w:szCs w:val="22"/>
              </w:rPr>
              <w:t xml:space="preserve">ОК1, ОК7, </w:t>
            </w:r>
            <w:r>
              <w:rPr>
                <w:rFonts w:hint="default" w:ascii="Times New Roman" w:hAnsi="Times New Roman" w:cs="Times New Roman"/>
                <w:spacing w:val="-2"/>
                <w:sz w:val="22"/>
                <w:szCs w:val="22"/>
              </w:rPr>
              <w:t xml:space="preserve">ПК-1, </w:t>
            </w:r>
            <w:r>
              <w:rPr>
                <w:rFonts w:hint="default" w:ascii="Times New Roman" w:hAnsi="Times New Roman" w:cs="Times New Roman"/>
                <w:spacing w:val="-4"/>
                <w:sz w:val="22"/>
                <w:szCs w:val="22"/>
              </w:rPr>
              <w:t>ПК-5</w:t>
            </w:r>
          </w:p>
        </w:tc>
        <w:tc>
          <w:tcPr>
            <w:tcW w:w="1983" w:type="dxa"/>
            <w:gridSpan w:val="3"/>
            <w:tcBorders>
              <w:top w:val="nil"/>
            </w:tcBorders>
          </w:tcPr>
          <w:p w14:paraId="71099A3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r>
      <w:tr w14:paraId="08131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103" w:hRule="atLeast"/>
        </w:trPr>
        <w:tc>
          <w:tcPr>
            <w:tcW w:w="710" w:type="dxa"/>
          </w:tcPr>
          <w:p w14:paraId="3B2A4D5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2.5</w:t>
            </w:r>
          </w:p>
        </w:tc>
        <w:tc>
          <w:tcPr>
            <w:tcW w:w="2549" w:type="dxa"/>
          </w:tcPr>
          <w:p w14:paraId="5AD808D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7,</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 xml:space="preserve">греческий </w:t>
            </w:r>
            <w:r>
              <w:rPr>
                <w:rFonts w:hint="default" w:ascii="Times New Roman" w:hAnsi="Times New Roman" w:cs="Times New Roman"/>
                <w:spacing w:val="-2"/>
                <w:sz w:val="22"/>
                <w:szCs w:val="22"/>
              </w:rPr>
              <w:t>распев.</w:t>
            </w:r>
          </w:p>
          <w:p w14:paraId="718514B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8,</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 xml:space="preserve">греческий </w:t>
            </w:r>
            <w:r>
              <w:rPr>
                <w:rFonts w:hint="default" w:ascii="Times New Roman" w:hAnsi="Times New Roman" w:cs="Times New Roman"/>
                <w:spacing w:val="-2"/>
                <w:sz w:val="22"/>
                <w:szCs w:val="22"/>
              </w:rPr>
              <w:t>распев</w:t>
            </w:r>
          </w:p>
        </w:tc>
        <w:tc>
          <w:tcPr>
            <w:tcW w:w="852" w:type="dxa"/>
            <w:gridSpan w:val="2"/>
          </w:tcPr>
          <w:p w14:paraId="28D67DE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1C37366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2" w:type="dxa"/>
            <w:gridSpan w:val="4"/>
          </w:tcPr>
          <w:p w14:paraId="583D859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6046D2F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4" w:type="dxa"/>
            <w:gridSpan w:val="2"/>
          </w:tcPr>
          <w:p w14:paraId="76842AE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0FDD599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0" w:type="dxa"/>
            <w:gridSpan w:val="2"/>
          </w:tcPr>
          <w:p w14:paraId="1F2802A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73F4F14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bottom w:val="nil"/>
            </w:tcBorders>
          </w:tcPr>
          <w:p w14:paraId="38F982CF">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08EDCDC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Устный и </w:t>
            </w:r>
            <w:r>
              <w:rPr>
                <w:rFonts w:hint="default" w:ascii="Times New Roman" w:hAnsi="Times New Roman" w:cs="Times New Roman"/>
                <w:spacing w:val="-2"/>
                <w:sz w:val="22"/>
                <w:szCs w:val="22"/>
              </w:rPr>
              <w:t>письменный опрос</w:t>
            </w:r>
          </w:p>
        </w:tc>
      </w:tr>
      <w:tr w14:paraId="6723F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67" w:hRule="atLeast"/>
        </w:trPr>
        <w:tc>
          <w:tcPr>
            <w:tcW w:w="710" w:type="dxa"/>
            <w:tcBorders>
              <w:bottom w:val="nil"/>
            </w:tcBorders>
          </w:tcPr>
          <w:p w14:paraId="24B538C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2.6</w:t>
            </w:r>
          </w:p>
        </w:tc>
        <w:tc>
          <w:tcPr>
            <w:tcW w:w="2549" w:type="dxa"/>
            <w:tcBorders>
              <w:bottom w:val="nil"/>
            </w:tcBorders>
          </w:tcPr>
          <w:p w14:paraId="790F11F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Повторение</w:t>
            </w:r>
          </w:p>
        </w:tc>
        <w:tc>
          <w:tcPr>
            <w:tcW w:w="852" w:type="dxa"/>
            <w:gridSpan w:val="2"/>
            <w:vMerge w:val="restart"/>
          </w:tcPr>
          <w:p w14:paraId="06BA9DD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2" w:type="dxa"/>
            <w:gridSpan w:val="4"/>
            <w:vMerge w:val="restart"/>
          </w:tcPr>
          <w:p w14:paraId="6FFD1D0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vMerge w:val="restart"/>
          </w:tcPr>
          <w:p w14:paraId="5B31D80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vMerge w:val="restart"/>
          </w:tcPr>
          <w:p w14:paraId="68A1FC8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tcBorders>
              <w:top w:val="nil"/>
              <w:bottom w:val="nil"/>
            </w:tcBorders>
          </w:tcPr>
          <w:p w14:paraId="131D5AA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vMerge w:val="restart"/>
          </w:tcPr>
          <w:p w14:paraId="3FD97DA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Прослушивание</w:t>
            </w:r>
          </w:p>
        </w:tc>
      </w:tr>
      <w:tr w14:paraId="75451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3" w:hRule="atLeast"/>
        </w:trPr>
        <w:tc>
          <w:tcPr>
            <w:tcW w:w="710" w:type="dxa"/>
            <w:tcBorders>
              <w:top w:val="nil"/>
            </w:tcBorders>
          </w:tcPr>
          <w:p w14:paraId="6C4A563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2549" w:type="dxa"/>
            <w:tcBorders>
              <w:top w:val="nil"/>
            </w:tcBorders>
          </w:tcPr>
          <w:p w14:paraId="5F56416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тропарных</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гласов</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1-</w:t>
            </w:r>
            <w:r>
              <w:rPr>
                <w:rFonts w:hint="default" w:ascii="Times New Roman" w:hAnsi="Times New Roman" w:cs="Times New Roman"/>
                <w:spacing w:val="-10"/>
                <w:sz w:val="22"/>
                <w:szCs w:val="22"/>
              </w:rPr>
              <w:t>8</w:t>
            </w:r>
          </w:p>
        </w:tc>
        <w:tc>
          <w:tcPr>
            <w:tcW w:w="852" w:type="dxa"/>
            <w:gridSpan w:val="2"/>
            <w:vMerge w:val="continue"/>
            <w:tcBorders>
              <w:top w:val="nil"/>
            </w:tcBorders>
          </w:tcPr>
          <w:p w14:paraId="581A7EC3">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2" w:type="dxa"/>
            <w:gridSpan w:val="4"/>
            <w:vMerge w:val="continue"/>
            <w:tcBorders>
              <w:top w:val="nil"/>
            </w:tcBorders>
          </w:tcPr>
          <w:p w14:paraId="6D37CA74">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vMerge w:val="continue"/>
            <w:tcBorders>
              <w:top w:val="nil"/>
            </w:tcBorders>
          </w:tcPr>
          <w:p w14:paraId="1F2ED181">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0" w:type="dxa"/>
            <w:gridSpan w:val="2"/>
            <w:vMerge w:val="continue"/>
            <w:tcBorders>
              <w:top w:val="nil"/>
            </w:tcBorders>
          </w:tcPr>
          <w:p w14:paraId="315F38B3">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5" w:type="dxa"/>
            <w:gridSpan w:val="3"/>
            <w:tcBorders>
              <w:top w:val="nil"/>
              <w:bottom w:val="nil"/>
            </w:tcBorders>
          </w:tcPr>
          <w:p w14:paraId="667A1A0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vMerge w:val="continue"/>
            <w:tcBorders>
              <w:top w:val="nil"/>
            </w:tcBorders>
          </w:tcPr>
          <w:p w14:paraId="48C8BFA3">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r>
      <w:tr w14:paraId="22A0E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67" w:hRule="atLeast"/>
        </w:trPr>
        <w:tc>
          <w:tcPr>
            <w:tcW w:w="710" w:type="dxa"/>
            <w:tcBorders>
              <w:bottom w:val="nil"/>
            </w:tcBorders>
          </w:tcPr>
          <w:p w14:paraId="3058CBA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2.7</w:t>
            </w:r>
          </w:p>
        </w:tc>
        <w:tc>
          <w:tcPr>
            <w:tcW w:w="2549" w:type="dxa"/>
            <w:tcBorders>
              <w:bottom w:val="nil"/>
            </w:tcBorders>
          </w:tcPr>
          <w:p w14:paraId="63E6E36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Контрольный</w:t>
            </w:r>
            <w:r>
              <w:rPr>
                <w:rFonts w:hint="default" w:ascii="Times New Roman" w:hAnsi="Times New Roman" w:cs="Times New Roman"/>
                <w:spacing w:val="-5"/>
                <w:sz w:val="22"/>
                <w:szCs w:val="22"/>
              </w:rPr>
              <w:t xml:space="preserve"> </w:t>
            </w:r>
            <w:r>
              <w:rPr>
                <w:rFonts w:hint="default" w:ascii="Times New Roman" w:hAnsi="Times New Roman" w:cs="Times New Roman"/>
                <w:spacing w:val="-4"/>
                <w:sz w:val="22"/>
                <w:szCs w:val="22"/>
              </w:rPr>
              <w:t>урок</w:t>
            </w:r>
          </w:p>
        </w:tc>
        <w:tc>
          <w:tcPr>
            <w:tcW w:w="852" w:type="dxa"/>
            <w:gridSpan w:val="2"/>
            <w:tcBorders>
              <w:bottom w:val="nil"/>
            </w:tcBorders>
          </w:tcPr>
          <w:p w14:paraId="0FD9508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2" w:type="dxa"/>
            <w:gridSpan w:val="4"/>
            <w:vMerge w:val="restart"/>
          </w:tcPr>
          <w:p w14:paraId="29BB5E5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Borders>
              <w:bottom w:val="nil"/>
            </w:tcBorders>
          </w:tcPr>
          <w:p w14:paraId="6A7CA05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0" w:type="dxa"/>
            <w:gridSpan w:val="2"/>
            <w:tcBorders>
              <w:bottom w:val="nil"/>
            </w:tcBorders>
          </w:tcPr>
          <w:p w14:paraId="2A796B4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5" w:type="dxa"/>
            <w:gridSpan w:val="3"/>
            <w:tcBorders>
              <w:top w:val="nil"/>
              <w:bottom w:val="nil"/>
            </w:tcBorders>
          </w:tcPr>
          <w:p w14:paraId="1B24A4F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Borders>
              <w:bottom w:val="nil"/>
            </w:tcBorders>
          </w:tcPr>
          <w:p w14:paraId="0AF4396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lang w:val="ru-RU"/>
              </w:rPr>
            </w:pPr>
            <w:r>
              <w:rPr>
                <w:rFonts w:hint="default" w:ascii="Times New Roman" w:hAnsi="Times New Roman" w:cs="Times New Roman"/>
                <w:sz w:val="22"/>
                <w:szCs w:val="22"/>
              </w:rPr>
              <w:t>Устный</w:t>
            </w:r>
            <w:r>
              <w:rPr>
                <w:rFonts w:hint="default" w:ascii="Times New Roman" w:hAnsi="Times New Roman" w:cs="Times New Roman"/>
                <w:spacing w:val="-5"/>
                <w:sz w:val="22"/>
                <w:szCs w:val="22"/>
              </w:rPr>
              <w:t xml:space="preserve"> </w:t>
            </w:r>
            <w:r>
              <w:rPr>
                <w:rFonts w:hint="default" w:ascii="Times New Roman" w:hAnsi="Times New Roman" w:cs="Times New Roman"/>
                <w:spacing w:val="-10"/>
                <w:sz w:val="22"/>
                <w:szCs w:val="22"/>
              </w:rPr>
              <w:t>и</w:t>
            </w:r>
            <w:r>
              <w:rPr>
                <w:rFonts w:hint="default" w:ascii="Times New Roman" w:hAnsi="Times New Roman" w:cs="Times New Roman"/>
                <w:spacing w:val="-10"/>
                <w:sz w:val="22"/>
                <w:szCs w:val="22"/>
                <w:lang w:val="ru-RU"/>
              </w:rPr>
              <w:t xml:space="preserve"> </w:t>
            </w:r>
          </w:p>
        </w:tc>
      </w:tr>
      <w:tr w14:paraId="12DB9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66" w:hRule="atLeast"/>
        </w:trPr>
        <w:tc>
          <w:tcPr>
            <w:tcW w:w="710" w:type="dxa"/>
            <w:tcBorders>
              <w:top w:val="nil"/>
              <w:bottom w:val="nil"/>
            </w:tcBorders>
          </w:tcPr>
          <w:p w14:paraId="135721F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2549" w:type="dxa"/>
            <w:tcBorders>
              <w:top w:val="nil"/>
              <w:bottom w:val="nil"/>
            </w:tcBorders>
          </w:tcPr>
          <w:p w14:paraId="68D608B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2" w:type="dxa"/>
            <w:gridSpan w:val="2"/>
            <w:tcBorders>
              <w:top w:val="nil"/>
              <w:bottom w:val="nil"/>
            </w:tcBorders>
          </w:tcPr>
          <w:p w14:paraId="68E4241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2" w:type="dxa"/>
            <w:gridSpan w:val="4"/>
            <w:vMerge w:val="continue"/>
            <w:tcBorders>
              <w:top w:val="nil"/>
            </w:tcBorders>
          </w:tcPr>
          <w:p w14:paraId="30413806">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Borders>
              <w:top w:val="nil"/>
              <w:bottom w:val="nil"/>
            </w:tcBorders>
          </w:tcPr>
          <w:p w14:paraId="351AD90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tcBorders>
              <w:top w:val="nil"/>
              <w:bottom w:val="nil"/>
            </w:tcBorders>
          </w:tcPr>
          <w:p w14:paraId="3715B24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tcBorders>
              <w:top w:val="nil"/>
              <w:bottom w:val="nil"/>
            </w:tcBorders>
          </w:tcPr>
          <w:p w14:paraId="5B8E51E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Borders>
              <w:top w:val="nil"/>
              <w:bottom w:val="nil"/>
            </w:tcBorders>
          </w:tcPr>
          <w:p w14:paraId="7F73342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lang w:val="ru-RU"/>
              </w:rPr>
            </w:pPr>
            <w:r>
              <w:rPr>
                <w:rFonts w:hint="default" w:ascii="Times New Roman" w:hAnsi="Times New Roman" w:cs="Times New Roman"/>
                <w:spacing w:val="-2"/>
                <w:sz w:val="22"/>
                <w:szCs w:val="22"/>
              </w:rPr>
              <w:t>Письменный</w:t>
            </w:r>
            <w:r>
              <w:rPr>
                <w:rFonts w:hint="default" w:ascii="Times New Roman" w:hAnsi="Times New Roman" w:cs="Times New Roman"/>
                <w:spacing w:val="-2"/>
                <w:sz w:val="22"/>
                <w:szCs w:val="22"/>
                <w:lang w:val="ru-RU"/>
              </w:rPr>
              <w:t xml:space="preserve"> </w:t>
            </w:r>
          </w:p>
        </w:tc>
      </w:tr>
      <w:tr w14:paraId="33D81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3" w:hRule="atLeast"/>
        </w:trPr>
        <w:tc>
          <w:tcPr>
            <w:tcW w:w="710" w:type="dxa"/>
            <w:tcBorders>
              <w:top w:val="nil"/>
            </w:tcBorders>
          </w:tcPr>
          <w:p w14:paraId="7439566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2549" w:type="dxa"/>
            <w:tcBorders>
              <w:top w:val="nil"/>
            </w:tcBorders>
          </w:tcPr>
          <w:p w14:paraId="6554795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2" w:type="dxa"/>
            <w:gridSpan w:val="2"/>
            <w:tcBorders>
              <w:top w:val="nil"/>
            </w:tcBorders>
          </w:tcPr>
          <w:p w14:paraId="07F530B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2" w:type="dxa"/>
            <w:gridSpan w:val="4"/>
            <w:vMerge w:val="continue"/>
            <w:tcBorders>
              <w:top w:val="nil"/>
            </w:tcBorders>
          </w:tcPr>
          <w:p w14:paraId="20D81C8E">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Borders>
              <w:top w:val="nil"/>
            </w:tcBorders>
          </w:tcPr>
          <w:p w14:paraId="5468231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0" w:type="dxa"/>
            <w:gridSpan w:val="2"/>
            <w:tcBorders>
              <w:top w:val="nil"/>
            </w:tcBorders>
          </w:tcPr>
          <w:p w14:paraId="3CD6AA6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5" w:type="dxa"/>
            <w:gridSpan w:val="3"/>
            <w:tcBorders>
              <w:top w:val="nil"/>
              <w:bottom w:val="nil"/>
            </w:tcBorders>
          </w:tcPr>
          <w:p w14:paraId="788A6AD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Borders>
              <w:top w:val="nil"/>
            </w:tcBorders>
          </w:tcPr>
          <w:p w14:paraId="72ADBFB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опрос</w:t>
            </w:r>
          </w:p>
        </w:tc>
      </w:tr>
      <w:tr w14:paraId="082C5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68" w:hRule="atLeast"/>
        </w:trPr>
        <w:tc>
          <w:tcPr>
            <w:tcW w:w="710" w:type="dxa"/>
            <w:tcBorders>
              <w:bottom w:val="nil"/>
            </w:tcBorders>
          </w:tcPr>
          <w:p w14:paraId="172382F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2.8</w:t>
            </w:r>
          </w:p>
        </w:tc>
        <w:tc>
          <w:tcPr>
            <w:tcW w:w="2549" w:type="dxa"/>
            <w:tcBorders>
              <w:bottom w:val="nil"/>
            </w:tcBorders>
          </w:tcPr>
          <w:p w14:paraId="00B2846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 xml:space="preserve">1, </w:t>
            </w:r>
            <w:r>
              <w:rPr>
                <w:rFonts w:hint="default" w:ascii="Times New Roman" w:hAnsi="Times New Roman" w:cs="Times New Roman"/>
                <w:spacing w:val="-2"/>
                <w:sz w:val="22"/>
                <w:szCs w:val="22"/>
              </w:rPr>
              <w:t>ирмосной</w:t>
            </w:r>
          </w:p>
        </w:tc>
        <w:tc>
          <w:tcPr>
            <w:tcW w:w="852" w:type="dxa"/>
            <w:gridSpan w:val="2"/>
            <w:vMerge w:val="restart"/>
          </w:tcPr>
          <w:p w14:paraId="5285BFE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2" w:type="dxa"/>
            <w:gridSpan w:val="4"/>
            <w:vMerge w:val="restart"/>
          </w:tcPr>
          <w:p w14:paraId="29FA21F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4" w:type="dxa"/>
            <w:gridSpan w:val="2"/>
            <w:vMerge w:val="restart"/>
          </w:tcPr>
          <w:p w14:paraId="1110105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0" w:type="dxa"/>
            <w:gridSpan w:val="2"/>
            <w:vMerge w:val="restart"/>
          </w:tcPr>
          <w:p w14:paraId="368FED7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tcBorders>
              <w:top w:val="nil"/>
              <w:bottom w:val="nil"/>
            </w:tcBorders>
          </w:tcPr>
          <w:p w14:paraId="35835C3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vMerge w:val="restart"/>
          </w:tcPr>
          <w:p w14:paraId="1F34BFE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Прослушивание</w:t>
            </w:r>
          </w:p>
        </w:tc>
      </w:tr>
      <w:tr w14:paraId="515BE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3" w:hRule="atLeast"/>
        </w:trPr>
        <w:tc>
          <w:tcPr>
            <w:tcW w:w="710" w:type="dxa"/>
            <w:tcBorders>
              <w:top w:val="nil"/>
            </w:tcBorders>
          </w:tcPr>
          <w:p w14:paraId="560F9A6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2549" w:type="dxa"/>
            <w:tcBorders>
              <w:top w:val="nil"/>
            </w:tcBorders>
          </w:tcPr>
          <w:p w14:paraId="33CFE99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 xml:space="preserve">3, </w:t>
            </w:r>
            <w:r>
              <w:rPr>
                <w:rFonts w:hint="default" w:ascii="Times New Roman" w:hAnsi="Times New Roman" w:cs="Times New Roman"/>
                <w:spacing w:val="-2"/>
                <w:sz w:val="22"/>
                <w:szCs w:val="22"/>
              </w:rPr>
              <w:t>ирмосной</w:t>
            </w:r>
          </w:p>
        </w:tc>
        <w:tc>
          <w:tcPr>
            <w:tcW w:w="852" w:type="dxa"/>
            <w:gridSpan w:val="2"/>
            <w:vMerge w:val="continue"/>
            <w:tcBorders>
              <w:top w:val="nil"/>
            </w:tcBorders>
          </w:tcPr>
          <w:p w14:paraId="279F84B5">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2" w:type="dxa"/>
            <w:gridSpan w:val="4"/>
            <w:vMerge w:val="continue"/>
            <w:tcBorders>
              <w:top w:val="nil"/>
            </w:tcBorders>
          </w:tcPr>
          <w:p w14:paraId="6B090782">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vMerge w:val="continue"/>
            <w:tcBorders>
              <w:top w:val="nil"/>
            </w:tcBorders>
          </w:tcPr>
          <w:p w14:paraId="624AF9EE">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0" w:type="dxa"/>
            <w:gridSpan w:val="2"/>
            <w:vMerge w:val="continue"/>
            <w:tcBorders>
              <w:top w:val="nil"/>
            </w:tcBorders>
          </w:tcPr>
          <w:p w14:paraId="374D338F">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5" w:type="dxa"/>
            <w:gridSpan w:val="3"/>
            <w:tcBorders>
              <w:top w:val="nil"/>
              <w:bottom w:val="nil"/>
            </w:tcBorders>
          </w:tcPr>
          <w:p w14:paraId="32DF2E1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vMerge w:val="continue"/>
            <w:tcBorders>
              <w:top w:val="nil"/>
            </w:tcBorders>
          </w:tcPr>
          <w:p w14:paraId="6F0749A3">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r>
      <w:tr w14:paraId="3A165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67" w:hRule="atLeast"/>
        </w:trPr>
        <w:tc>
          <w:tcPr>
            <w:tcW w:w="710" w:type="dxa"/>
            <w:tcBorders>
              <w:bottom w:val="nil"/>
            </w:tcBorders>
          </w:tcPr>
          <w:p w14:paraId="4A06E28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2.9</w:t>
            </w:r>
          </w:p>
        </w:tc>
        <w:tc>
          <w:tcPr>
            <w:tcW w:w="2549" w:type="dxa"/>
            <w:tcBorders>
              <w:bottom w:val="nil"/>
            </w:tcBorders>
          </w:tcPr>
          <w:p w14:paraId="1D319C7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 xml:space="preserve">2, </w:t>
            </w:r>
            <w:r>
              <w:rPr>
                <w:rFonts w:hint="default" w:ascii="Times New Roman" w:hAnsi="Times New Roman" w:cs="Times New Roman"/>
                <w:spacing w:val="-2"/>
                <w:sz w:val="22"/>
                <w:szCs w:val="22"/>
              </w:rPr>
              <w:t>ирмосной</w:t>
            </w:r>
          </w:p>
        </w:tc>
        <w:tc>
          <w:tcPr>
            <w:tcW w:w="852" w:type="dxa"/>
            <w:gridSpan w:val="2"/>
            <w:vMerge w:val="restart"/>
          </w:tcPr>
          <w:p w14:paraId="6A99DD9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2" w:type="dxa"/>
            <w:gridSpan w:val="4"/>
            <w:vMerge w:val="restart"/>
          </w:tcPr>
          <w:p w14:paraId="09BC64A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4" w:type="dxa"/>
            <w:gridSpan w:val="2"/>
            <w:vMerge w:val="restart"/>
          </w:tcPr>
          <w:p w14:paraId="1932DF6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0" w:type="dxa"/>
            <w:gridSpan w:val="2"/>
            <w:vMerge w:val="restart"/>
          </w:tcPr>
          <w:p w14:paraId="79ED4E6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tcBorders>
              <w:top w:val="nil"/>
              <w:bottom w:val="nil"/>
            </w:tcBorders>
          </w:tcPr>
          <w:p w14:paraId="5B250ED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Borders>
              <w:bottom w:val="nil"/>
            </w:tcBorders>
          </w:tcPr>
          <w:p w14:paraId="2780C2B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lang w:val="ru-RU"/>
              </w:rPr>
            </w:pPr>
            <w:r>
              <w:rPr>
                <w:rFonts w:hint="default" w:ascii="Times New Roman" w:hAnsi="Times New Roman" w:cs="Times New Roman"/>
                <w:spacing w:val="-2"/>
                <w:sz w:val="22"/>
                <w:szCs w:val="22"/>
              </w:rPr>
              <w:t>Практическая</w:t>
            </w:r>
            <w:r>
              <w:rPr>
                <w:rFonts w:hint="default" w:ascii="Times New Roman" w:hAnsi="Times New Roman" w:cs="Times New Roman"/>
                <w:spacing w:val="-2"/>
                <w:sz w:val="22"/>
                <w:szCs w:val="22"/>
                <w:lang w:val="ru-RU"/>
              </w:rPr>
              <w:t xml:space="preserve"> </w:t>
            </w:r>
          </w:p>
        </w:tc>
      </w:tr>
      <w:tr w14:paraId="4841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6" w:hRule="atLeast"/>
        </w:trPr>
        <w:tc>
          <w:tcPr>
            <w:tcW w:w="710" w:type="dxa"/>
            <w:tcBorders>
              <w:top w:val="nil"/>
            </w:tcBorders>
          </w:tcPr>
          <w:p w14:paraId="1C0A169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2549" w:type="dxa"/>
            <w:tcBorders>
              <w:top w:val="nil"/>
            </w:tcBorders>
          </w:tcPr>
          <w:p w14:paraId="73AAFD1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 xml:space="preserve">5, </w:t>
            </w:r>
            <w:r>
              <w:rPr>
                <w:rFonts w:hint="default" w:ascii="Times New Roman" w:hAnsi="Times New Roman" w:cs="Times New Roman"/>
                <w:spacing w:val="-2"/>
                <w:sz w:val="22"/>
                <w:szCs w:val="22"/>
              </w:rPr>
              <w:t>ирмосной</w:t>
            </w:r>
          </w:p>
        </w:tc>
        <w:tc>
          <w:tcPr>
            <w:tcW w:w="852" w:type="dxa"/>
            <w:gridSpan w:val="2"/>
            <w:vMerge w:val="continue"/>
            <w:tcBorders>
              <w:top w:val="nil"/>
            </w:tcBorders>
          </w:tcPr>
          <w:p w14:paraId="1A1EEE4E">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2" w:type="dxa"/>
            <w:gridSpan w:val="4"/>
            <w:vMerge w:val="continue"/>
            <w:tcBorders>
              <w:top w:val="nil"/>
            </w:tcBorders>
          </w:tcPr>
          <w:p w14:paraId="08F83E77">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vMerge w:val="continue"/>
            <w:tcBorders>
              <w:top w:val="nil"/>
            </w:tcBorders>
          </w:tcPr>
          <w:p w14:paraId="0852BC41">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0" w:type="dxa"/>
            <w:gridSpan w:val="2"/>
            <w:vMerge w:val="continue"/>
            <w:tcBorders>
              <w:top w:val="nil"/>
            </w:tcBorders>
          </w:tcPr>
          <w:p w14:paraId="15BD5737">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5" w:type="dxa"/>
            <w:gridSpan w:val="3"/>
            <w:tcBorders>
              <w:top w:val="nil"/>
            </w:tcBorders>
          </w:tcPr>
          <w:p w14:paraId="3F12FF2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Borders>
              <w:top w:val="nil"/>
            </w:tcBorders>
          </w:tcPr>
          <w:p w14:paraId="27A0E86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работа</w:t>
            </w:r>
          </w:p>
        </w:tc>
      </w:tr>
      <w:tr w14:paraId="7D9F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54" w:hRule="atLeast"/>
        </w:trPr>
        <w:tc>
          <w:tcPr>
            <w:tcW w:w="710" w:type="dxa"/>
          </w:tcPr>
          <w:p w14:paraId="26D260F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4"/>
                <w:sz w:val="22"/>
                <w:szCs w:val="22"/>
              </w:rPr>
              <w:t>2.10</w:t>
            </w:r>
          </w:p>
        </w:tc>
        <w:tc>
          <w:tcPr>
            <w:tcW w:w="2549" w:type="dxa"/>
          </w:tcPr>
          <w:p w14:paraId="3830BF0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 xml:space="preserve">4, </w:t>
            </w:r>
            <w:r>
              <w:rPr>
                <w:rFonts w:hint="default" w:ascii="Times New Roman" w:hAnsi="Times New Roman" w:cs="Times New Roman"/>
                <w:spacing w:val="-2"/>
                <w:sz w:val="22"/>
                <w:szCs w:val="22"/>
              </w:rPr>
              <w:t>ирмосной</w:t>
            </w:r>
          </w:p>
          <w:p w14:paraId="0114D6F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 xml:space="preserve">7, </w:t>
            </w:r>
            <w:r>
              <w:rPr>
                <w:rFonts w:hint="default" w:ascii="Times New Roman" w:hAnsi="Times New Roman" w:cs="Times New Roman"/>
                <w:spacing w:val="-2"/>
                <w:sz w:val="22"/>
                <w:szCs w:val="22"/>
              </w:rPr>
              <w:t>ирмосной</w:t>
            </w:r>
          </w:p>
        </w:tc>
        <w:tc>
          <w:tcPr>
            <w:tcW w:w="852" w:type="dxa"/>
            <w:gridSpan w:val="2"/>
          </w:tcPr>
          <w:p w14:paraId="38C6F44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2" w:type="dxa"/>
            <w:gridSpan w:val="4"/>
          </w:tcPr>
          <w:p w14:paraId="2EE3D39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4" w:type="dxa"/>
            <w:gridSpan w:val="2"/>
          </w:tcPr>
          <w:p w14:paraId="76FD9C8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0" w:type="dxa"/>
            <w:gridSpan w:val="2"/>
          </w:tcPr>
          <w:p w14:paraId="35B0BCE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restart"/>
          </w:tcPr>
          <w:p w14:paraId="41AE468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76914E4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Прослушивание</w:t>
            </w:r>
          </w:p>
        </w:tc>
      </w:tr>
      <w:tr w14:paraId="40F75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827" w:hRule="atLeast"/>
        </w:trPr>
        <w:tc>
          <w:tcPr>
            <w:tcW w:w="710" w:type="dxa"/>
          </w:tcPr>
          <w:p w14:paraId="5A564CB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4"/>
                <w:sz w:val="22"/>
                <w:szCs w:val="22"/>
              </w:rPr>
              <w:t>2.11</w:t>
            </w:r>
          </w:p>
        </w:tc>
        <w:tc>
          <w:tcPr>
            <w:tcW w:w="2549" w:type="dxa"/>
          </w:tcPr>
          <w:p w14:paraId="038CB18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 xml:space="preserve">6, </w:t>
            </w:r>
            <w:r>
              <w:rPr>
                <w:rFonts w:hint="default" w:ascii="Times New Roman" w:hAnsi="Times New Roman" w:cs="Times New Roman"/>
                <w:spacing w:val="-2"/>
                <w:sz w:val="22"/>
                <w:szCs w:val="22"/>
              </w:rPr>
              <w:t>ирмосной</w:t>
            </w:r>
          </w:p>
        </w:tc>
        <w:tc>
          <w:tcPr>
            <w:tcW w:w="852" w:type="dxa"/>
            <w:gridSpan w:val="2"/>
          </w:tcPr>
          <w:p w14:paraId="26918AE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2" w:type="dxa"/>
            <w:gridSpan w:val="4"/>
          </w:tcPr>
          <w:p w14:paraId="740828F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4" w:type="dxa"/>
            <w:gridSpan w:val="2"/>
          </w:tcPr>
          <w:p w14:paraId="7809D9B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0" w:type="dxa"/>
            <w:gridSpan w:val="2"/>
          </w:tcPr>
          <w:p w14:paraId="0BFD026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tcBorders>
          </w:tcPr>
          <w:p w14:paraId="01F4846E">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5524030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Устный</w:t>
            </w:r>
            <w:r>
              <w:rPr>
                <w:rFonts w:hint="default" w:ascii="Times New Roman" w:hAnsi="Times New Roman" w:cs="Times New Roman"/>
                <w:spacing w:val="-5"/>
                <w:sz w:val="22"/>
                <w:szCs w:val="22"/>
              </w:rPr>
              <w:t xml:space="preserve"> </w:t>
            </w:r>
            <w:r>
              <w:rPr>
                <w:rFonts w:hint="default" w:ascii="Times New Roman" w:hAnsi="Times New Roman" w:cs="Times New Roman"/>
                <w:spacing w:val="-10"/>
                <w:sz w:val="22"/>
                <w:szCs w:val="22"/>
              </w:rPr>
              <w:t>и</w:t>
            </w:r>
            <w:r>
              <w:rPr>
                <w:rFonts w:hint="default" w:ascii="Times New Roman" w:hAnsi="Times New Roman" w:cs="Times New Roman"/>
                <w:spacing w:val="-10"/>
                <w:sz w:val="22"/>
                <w:szCs w:val="22"/>
                <w:lang w:val="ru-RU"/>
              </w:rPr>
              <w:t xml:space="preserve"> </w:t>
            </w:r>
            <w:r>
              <w:rPr>
                <w:rFonts w:hint="default" w:ascii="Times New Roman" w:hAnsi="Times New Roman" w:cs="Times New Roman"/>
                <w:spacing w:val="-2"/>
                <w:sz w:val="22"/>
                <w:szCs w:val="22"/>
              </w:rPr>
              <w:t>письменный опрос</w:t>
            </w:r>
          </w:p>
        </w:tc>
      </w:tr>
      <w:tr w14:paraId="0EB3D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697" w:hRule="atLeast"/>
        </w:trPr>
        <w:tc>
          <w:tcPr>
            <w:tcW w:w="710" w:type="dxa"/>
          </w:tcPr>
          <w:p w14:paraId="1455A26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4"/>
                <w:sz w:val="22"/>
                <w:szCs w:val="22"/>
              </w:rPr>
              <w:t>2.12</w:t>
            </w:r>
          </w:p>
        </w:tc>
        <w:tc>
          <w:tcPr>
            <w:tcW w:w="2549" w:type="dxa"/>
          </w:tcPr>
          <w:p w14:paraId="6774ED4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 xml:space="preserve">8, </w:t>
            </w:r>
            <w:r>
              <w:rPr>
                <w:rFonts w:hint="default" w:ascii="Times New Roman" w:hAnsi="Times New Roman" w:cs="Times New Roman"/>
                <w:spacing w:val="-2"/>
                <w:sz w:val="22"/>
                <w:szCs w:val="22"/>
              </w:rPr>
              <w:t>ирмосной</w:t>
            </w:r>
          </w:p>
        </w:tc>
        <w:tc>
          <w:tcPr>
            <w:tcW w:w="852" w:type="dxa"/>
            <w:gridSpan w:val="2"/>
          </w:tcPr>
          <w:p w14:paraId="7FEB5D1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2" w:type="dxa"/>
            <w:gridSpan w:val="4"/>
          </w:tcPr>
          <w:p w14:paraId="015ADD7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994" w:type="dxa"/>
            <w:gridSpan w:val="2"/>
          </w:tcPr>
          <w:p w14:paraId="2F8F5DE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0" w:type="dxa"/>
            <w:gridSpan w:val="2"/>
          </w:tcPr>
          <w:p w14:paraId="69FB481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restart"/>
          </w:tcPr>
          <w:p w14:paraId="5707D3D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32C7AD2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0715F94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ОК-</w:t>
            </w:r>
            <w:r>
              <w:rPr>
                <w:rFonts w:hint="default" w:ascii="Times New Roman" w:hAnsi="Times New Roman" w:cs="Times New Roman"/>
                <w:spacing w:val="-5"/>
                <w:sz w:val="22"/>
                <w:szCs w:val="22"/>
              </w:rPr>
              <w:t>1,</w:t>
            </w:r>
          </w:p>
          <w:p w14:paraId="1E4581F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ОК-</w:t>
            </w:r>
            <w:r>
              <w:rPr>
                <w:rFonts w:hint="default" w:ascii="Times New Roman" w:hAnsi="Times New Roman" w:cs="Times New Roman"/>
                <w:spacing w:val="-5"/>
                <w:sz w:val="22"/>
                <w:szCs w:val="22"/>
              </w:rPr>
              <w:t>7,</w:t>
            </w:r>
          </w:p>
        </w:tc>
        <w:tc>
          <w:tcPr>
            <w:tcW w:w="1983" w:type="dxa"/>
            <w:gridSpan w:val="3"/>
          </w:tcPr>
          <w:p w14:paraId="777A525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Прослушивание</w:t>
            </w:r>
          </w:p>
        </w:tc>
      </w:tr>
      <w:tr w14:paraId="1C623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827" w:hRule="atLeast"/>
        </w:trPr>
        <w:tc>
          <w:tcPr>
            <w:tcW w:w="710" w:type="dxa"/>
          </w:tcPr>
          <w:p w14:paraId="6C98CC9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4"/>
                <w:sz w:val="22"/>
                <w:szCs w:val="22"/>
              </w:rPr>
              <w:t>2.13</w:t>
            </w:r>
          </w:p>
        </w:tc>
        <w:tc>
          <w:tcPr>
            <w:tcW w:w="2549" w:type="dxa"/>
          </w:tcPr>
          <w:p w14:paraId="68FD917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Повторение ирмологических</w:t>
            </w:r>
          </w:p>
          <w:p w14:paraId="6BA7812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гласов</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1-</w:t>
            </w:r>
            <w:r>
              <w:rPr>
                <w:rFonts w:hint="default" w:ascii="Times New Roman" w:hAnsi="Times New Roman" w:cs="Times New Roman"/>
                <w:spacing w:val="-3"/>
                <w:sz w:val="22"/>
                <w:szCs w:val="22"/>
              </w:rPr>
              <w:t xml:space="preserve"> </w:t>
            </w:r>
            <w:r>
              <w:rPr>
                <w:rFonts w:hint="default" w:ascii="Times New Roman" w:hAnsi="Times New Roman" w:cs="Times New Roman"/>
                <w:spacing w:val="-10"/>
                <w:sz w:val="22"/>
                <w:szCs w:val="22"/>
              </w:rPr>
              <w:t>8</w:t>
            </w:r>
          </w:p>
        </w:tc>
        <w:tc>
          <w:tcPr>
            <w:tcW w:w="852" w:type="dxa"/>
            <w:gridSpan w:val="2"/>
          </w:tcPr>
          <w:p w14:paraId="74656F4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2" w:type="dxa"/>
            <w:gridSpan w:val="4"/>
          </w:tcPr>
          <w:p w14:paraId="75F38A9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Pr>
          <w:p w14:paraId="35450B4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tcPr>
          <w:p w14:paraId="0117F47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tcBorders>
          </w:tcPr>
          <w:p w14:paraId="1D05F302">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0F141DE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Устный и </w:t>
            </w:r>
            <w:r>
              <w:rPr>
                <w:rFonts w:hint="default" w:ascii="Times New Roman" w:hAnsi="Times New Roman" w:cs="Times New Roman"/>
                <w:spacing w:val="-2"/>
                <w:sz w:val="22"/>
                <w:szCs w:val="22"/>
              </w:rPr>
              <w:t>письменный</w:t>
            </w:r>
          </w:p>
          <w:p w14:paraId="738F709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опрос</w:t>
            </w:r>
          </w:p>
        </w:tc>
      </w:tr>
      <w:tr w14:paraId="12E25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5" w:hRule="atLeast"/>
        </w:trPr>
        <w:tc>
          <w:tcPr>
            <w:tcW w:w="5103" w:type="dxa"/>
            <w:gridSpan w:val="8"/>
          </w:tcPr>
          <w:p w14:paraId="324EE90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r>
              <w:rPr>
                <w:rFonts w:hint="default" w:ascii="Times New Roman" w:hAnsi="Times New Roman" w:cs="Times New Roman"/>
                <w:b/>
                <w:sz w:val="22"/>
                <w:szCs w:val="22"/>
              </w:rPr>
              <w:t>Дифференцированный</w:t>
            </w:r>
            <w:r>
              <w:rPr>
                <w:rFonts w:hint="default" w:ascii="Times New Roman" w:hAnsi="Times New Roman" w:cs="Times New Roman"/>
                <w:b/>
                <w:spacing w:val="-12"/>
                <w:sz w:val="22"/>
                <w:szCs w:val="22"/>
              </w:rPr>
              <w:t xml:space="preserve"> </w:t>
            </w:r>
            <w:r>
              <w:rPr>
                <w:rFonts w:hint="default" w:ascii="Times New Roman" w:hAnsi="Times New Roman" w:cs="Times New Roman"/>
                <w:b/>
                <w:spacing w:val="-4"/>
                <w:sz w:val="22"/>
                <w:szCs w:val="22"/>
              </w:rPr>
              <w:t>зачет</w:t>
            </w:r>
          </w:p>
        </w:tc>
        <w:tc>
          <w:tcPr>
            <w:tcW w:w="994" w:type="dxa"/>
            <w:gridSpan w:val="2"/>
          </w:tcPr>
          <w:p w14:paraId="050086A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tcPr>
          <w:p w14:paraId="4061A8F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tcPr>
          <w:p w14:paraId="5A6B9A0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652074F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r>
      <w:tr w14:paraId="3F053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5" w:hRule="atLeast"/>
        </w:trPr>
        <w:tc>
          <w:tcPr>
            <w:tcW w:w="4111" w:type="dxa"/>
            <w:gridSpan w:val="4"/>
          </w:tcPr>
          <w:p w14:paraId="157F8AE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right"/>
              <w:textAlignment w:val="auto"/>
              <w:rPr>
                <w:rFonts w:hint="default" w:ascii="Times New Roman" w:hAnsi="Times New Roman" w:cs="Times New Roman"/>
                <w:b/>
                <w:sz w:val="22"/>
                <w:szCs w:val="22"/>
              </w:rPr>
            </w:pPr>
            <w:r>
              <w:rPr>
                <w:rFonts w:hint="default" w:ascii="Times New Roman" w:hAnsi="Times New Roman" w:cs="Times New Roman"/>
                <w:b/>
                <w:spacing w:val="-2"/>
                <w:sz w:val="22"/>
                <w:szCs w:val="22"/>
              </w:rPr>
              <w:t>Итого:</w:t>
            </w:r>
          </w:p>
        </w:tc>
        <w:tc>
          <w:tcPr>
            <w:tcW w:w="992" w:type="dxa"/>
            <w:gridSpan w:val="4"/>
          </w:tcPr>
          <w:p w14:paraId="31C26BE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textAlignment w:val="auto"/>
              <w:rPr>
                <w:rFonts w:hint="default" w:ascii="Times New Roman" w:hAnsi="Times New Roman" w:cs="Times New Roman"/>
                <w:b/>
                <w:sz w:val="22"/>
                <w:szCs w:val="22"/>
              </w:rPr>
            </w:pPr>
            <w:r>
              <w:rPr>
                <w:rFonts w:hint="default" w:ascii="Times New Roman" w:hAnsi="Times New Roman" w:cs="Times New Roman"/>
                <w:b/>
                <w:spacing w:val="-10"/>
                <w:sz w:val="22"/>
                <w:szCs w:val="22"/>
              </w:rPr>
              <w:t>8</w:t>
            </w:r>
          </w:p>
        </w:tc>
        <w:tc>
          <w:tcPr>
            <w:tcW w:w="994" w:type="dxa"/>
            <w:gridSpan w:val="2"/>
          </w:tcPr>
          <w:p w14:paraId="287023B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textAlignment w:val="auto"/>
              <w:rPr>
                <w:rFonts w:hint="default" w:ascii="Times New Roman" w:hAnsi="Times New Roman" w:cs="Times New Roman"/>
                <w:b/>
                <w:sz w:val="22"/>
                <w:szCs w:val="22"/>
              </w:rPr>
            </w:pPr>
            <w:r>
              <w:rPr>
                <w:rFonts w:hint="default" w:ascii="Times New Roman" w:hAnsi="Times New Roman" w:cs="Times New Roman"/>
                <w:b/>
                <w:spacing w:val="-5"/>
                <w:sz w:val="22"/>
                <w:szCs w:val="22"/>
              </w:rPr>
              <w:t>22</w:t>
            </w:r>
          </w:p>
        </w:tc>
        <w:tc>
          <w:tcPr>
            <w:tcW w:w="850" w:type="dxa"/>
            <w:gridSpan w:val="2"/>
          </w:tcPr>
          <w:p w14:paraId="5F1D85E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5"/>
                <w:sz w:val="22"/>
                <w:szCs w:val="22"/>
              </w:rPr>
              <w:t>30</w:t>
            </w:r>
          </w:p>
        </w:tc>
        <w:tc>
          <w:tcPr>
            <w:tcW w:w="995" w:type="dxa"/>
            <w:gridSpan w:val="3"/>
          </w:tcPr>
          <w:p w14:paraId="38AFB5C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45921C9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r>
      <w:tr w14:paraId="0FEC6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6" w:hRule="atLeast"/>
        </w:trPr>
        <w:tc>
          <w:tcPr>
            <w:tcW w:w="710" w:type="dxa"/>
          </w:tcPr>
          <w:p w14:paraId="5AC7DF7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textAlignment w:val="auto"/>
              <w:rPr>
                <w:rFonts w:hint="default" w:ascii="Times New Roman" w:hAnsi="Times New Roman" w:cs="Times New Roman"/>
                <w:b/>
                <w:sz w:val="22"/>
                <w:szCs w:val="22"/>
              </w:rPr>
            </w:pPr>
            <w:r>
              <w:rPr>
                <w:rFonts w:hint="default" w:ascii="Times New Roman" w:hAnsi="Times New Roman" w:cs="Times New Roman"/>
                <w:b/>
                <w:spacing w:val="-10"/>
                <w:sz w:val="22"/>
                <w:szCs w:val="22"/>
              </w:rPr>
              <w:t>3</w:t>
            </w:r>
          </w:p>
        </w:tc>
        <w:tc>
          <w:tcPr>
            <w:tcW w:w="9215" w:type="dxa"/>
            <w:gridSpan w:val="17"/>
          </w:tcPr>
          <w:p w14:paraId="307143B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r>
              <w:rPr>
                <w:rFonts w:hint="default" w:ascii="Times New Roman" w:hAnsi="Times New Roman" w:cs="Times New Roman"/>
                <w:b/>
                <w:sz w:val="22"/>
                <w:szCs w:val="22"/>
              </w:rPr>
              <w:t>Раздел</w:t>
            </w:r>
            <w:r>
              <w:rPr>
                <w:rFonts w:hint="default" w:ascii="Times New Roman" w:hAnsi="Times New Roman" w:cs="Times New Roman"/>
                <w:b/>
                <w:spacing w:val="-6"/>
                <w:sz w:val="22"/>
                <w:szCs w:val="22"/>
              </w:rPr>
              <w:t xml:space="preserve"> </w:t>
            </w:r>
            <w:r>
              <w:rPr>
                <w:rFonts w:hint="default" w:ascii="Times New Roman" w:hAnsi="Times New Roman" w:cs="Times New Roman"/>
                <w:b/>
                <w:sz w:val="22"/>
                <w:szCs w:val="22"/>
              </w:rPr>
              <w:t>3.</w:t>
            </w:r>
            <w:r>
              <w:rPr>
                <w:rFonts w:hint="default" w:ascii="Times New Roman" w:hAnsi="Times New Roman" w:cs="Times New Roman"/>
                <w:b/>
                <w:spacing w:val="-3"/>
                <w:sz w:val="22"/>
                <w:szCs w:val="22"/>
              </w:rPr>
              <w:t xml:space="preserve"> </w:t>
            </w:r>
            <w:r>
              <w:rPr>
                <w:rFonts w:hint="default" w:ascii="Times New Roman" w:hAnsi="Times New Roman" w:cs="Times New Roman"/>
                <w:b/>
                <w:sz w:val="22"/>
                <w:szCs w:val="22"/>
              </w:rPr>
              <w:t>Неизменяемые</w:t>
            </w:r>
            <w:r>
              <w:rPr>
                <w:rFonts w:hint="default" w:ascii="Times New Roman" w:hAnsi="Times New Roman" w:cs="Times New Roman"/>
                <w:b/>
                <w:spacing w:val="-5"/>
                <w:sz w:val="22"/>
                <w:szCs w:val="22"/>
              </w:rPr>
              <w:t xml:space="preserve"> </w:t>
            </w:r>
            <w:r>
              <w:rPr>
                <w:rFonts w:hint="default" w:ascii="Times New Roman" w:hAnsi="Times New Roman" w:cs="Times New Roman"/>
                <w:b/>
                <w:sz w:val="22"/>
                <w:szCs w:val="22"/>
              </w:rPr>
              <w:t>песнопения.</w:t>
            </w:r>
            <w:r>
              <w:rPr>
                <w:rFonts w:hint="default" w:ascii="Times New Roman" w:hAnsi="Times New Roman" w:cs="Times New Roman"/>
                <w:b/>
                <w:spacing w:val="-3"/>
                <w:sz w:val="22"/>
                <w:szCs w:val="22"/>
              </w:rPr>
              <w:t xml:space="preserve"> </w:t>
            </w:r>
            <w:r>
              <w:rPr>
                <w:rFonts w:hint="default" w:ascii="Times New Roman" w:hAnsi="Times New Roman" w:cs="Times New Roman"/>
                <w:b/>
                <w:sz w:val="22"/>
                <w:szCs w:val="22"/>
              </w:rPr>
              <w:t>Всенощное</w:t>
            </w:r>
            <w:r>
              <w:rPr>
                <w:rFonts w:hint="default" w:ascii="Times New Roman" w:hAnsi="Times New Roman" w:cs="Times New Roman"/>
                <w:b/>
                <w:spacing w:val="-4"/>
                <w:sz w:val="22"/>
                <w:szCs w:val="22"/>
              </w:rPr>
              <w:t xml:space="preserve"> </w:t>
            </w:r>
            <w:r>
              <w:rPr>
                <w:rFonts w:hint="default" w:ascii="Times New Roman" w:hAnsi="Times New Roman" w:cs="Times New Roman"/>
                <w:b/>
                <w:sz w:val="22"/>
                <w:szCs w:val="22"/>
              </w:rPr>
              <w:t>бдение.</w:t>
            </w:r>
            <w:r>
              <w:rPr>
                <w:rFonts w:hint="default" w:ascii="Times New Roman" w:hAnsi="Times New Roman" w:cs="Times New Roman"/>
                <w:b/>
                <w:spacing w:val="1"/>
                <w:sz w:val="22"/>
                <w:szCs w:val="22"/>
              </w:rPr>
              <w:t xml:space="preserve"> </w:t>
            </w:r>
            <w:r>
              <w:rPr>
                <w:rFonts w:hint="default" w:ascii="Times New Roman" w:hAnsi="Times New Roman" w:cs="Times New Roman"/>
                <w:b/>
                <w:spacing w:val="-2"/>
                <w:sz w:val="22"/>
                <w:szCs w:val="22"/>
              </w:rPr>
              <w:t>Литургия</w:t>
            </w:r>
          </w:p>
        </w:tc>
      </w:tr>
      <w:tr w14:paraId="7E665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54" w:hRule="atLeast"/>
        </w:trPr>
        <w:tc>
          <w:tcPr>
            <w:tcW w:w="710" w:type="dxa"/>
          </w:tcPr>
          <w:p w14:paraId="3CE04FF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3.1</w:t>
            </w:r>
          </w:p>
        </w:tc>
        <w:tc>
          <w:tcPr>
            <w:tcW w:w="2549" w:type="dxa"/>
          </w:tcPr>
          <w:p w14:paraId="18D8987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Песнопения</w:t>
            </w:r>
            <w:r>
              <w:rPr>
                <w:rFonts w:hint="default" w:ascii="Times New Roman" w:hAnsi="Times New Roman" w:cs="Times New Roman"/>
                <w:spacing w:val="-5"/>
                <w:sz w:val="22"/>
                <w:szCs w:val="22"/>
              </w:rPr>
              <w:t xml:space="preserve"> </w:t>
            </w:r>
            <w:r>
              <w:rPr>
                <w:rFonts w:hint="default" w:ascii="Times New Roman" w:hAnsi="Times New Roman" w:cs="Times New Roman"/>
                <w:spacing w:val="-2"/>
                <w:sz w:val="22"/>
                <w:szCs w:val="22"/>
              </w:rPr>
              <w:t>вечерни</w:t>
            </w:r>
          </w:p>
        </w:tc>
        <w:tc>
          <w:tcPr>
            <w:tcW w:w="852" w:type="dxa"/>
            <w:gridSpan w:val="2"/>
          </w:tcPr>
          <w:p w14:paraId="7C88D82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3</w:t>
            </w:r>
          </w:p>
        </w:tc>
        <w:tc>
          <w:tcPr>
            <w:tcW w:w="992" w:type="dxa"/>
            <w:gridSpan w:val="4"/>
          </w:tcPr>
          <w:p w14:paraId="566AC06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4" w:type="dxa"/>
            <w:gridSpan w:val="2"/>
          </w:tcPr>
          <w:p w14:paraId="2CBF4B5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tcPr>
          <w:p w14:paraId="7BA3B89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4</w:t>
            </w:r>
          </w:p>
        </w:tc>
        <w:tc>
          <w:tcPr>
            <w:tcW w:w="995" w:type="dxa"/>
            <w:gridSpan w:val="3"/>
          </w:tcPr>
          <w:p w14:paraId="7A42ABB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65A2D30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Практическая</w:t>
            </w:r>
            <w:r>
              <w:rPr>
                <w:rFonts w:hint="default" w:ascii="Times New Roman" w:hAnsi="Times New Roman" w:cs="Times New Roman"/>
                <w:spacing w:val="-2"/>
                <w:sz w:val="22"/>
                <w:szCs w:val="22"/>
                <w:lang w:val="ru-RU"/>
              </w:rPr>
              <w:t xml:space="preserve"> </w:t>
            </w:r>
            <w:r>
              <w:rPr>
                <w:rFonts w:hint="default" w:ascii="Times New Roman" w:hAnsi="Times New Roman" w:cs="Times New Roman"/>
                <w:spacing w:val="-2"/>
                <w:sz w:val="22"/>
                <w:szCs w:val="22"/>
              </w:rPr>
              <w:t>работа</w:t>
            </w:r>
          </w:p>
        </w:tc>
      </w:tr>
      <w:tr w14:paraId="7B7A5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5" w:hRule="atLeast"/>
        </w:trPr>
        <w:tc>
          <w:tcPr>
            <w:tcW w:w="710" w:type="dxa"/>
          </w:tcPr>
          <w:p w14:paraId="6FF24CE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jc w:val="both"/>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3.2</w:t>
            </w:r>
          </w:p>
        </w:tc>
        <w:tc>
          <w:tcPr>
            <w:tcW w:w="2549" w:type="dxa"/>
          </w:tcPr>
          <w:p w14:paraId="0544002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Контрольный</w:t>
            </w:r>
            <w:r>
              <w:rPr>
                <w:rFonts w:hint="default" w:ascii="Times New Roman" w:hAnsi="Times New Roman" w:cs="Times New Roman"/>
                <w:spacing w:val="-5"/>
                <w:sz w:val="22"/>
                <w:szCs w:val="22"/>
              </w:rPr>
              <w:t xml:space="preserve"> </w:t>
            </w:r>
            <w:r>
              <w:rPr>
                <w:rFonts w:hint="default" w:ascii="Times New Roman" w:hAnsi="Times New Roman" w:cs="Times New Roman"/>
                <w:spacing w:val="-4"/>
                <w:sz w:val="22"/>
                <w:szCs w:val="22"/>
              </w:rPr>
              <w:t>урок</w:t>
            </w:r>
          </w:p>
        </w:tc>
        <w:tc>
          <w:tcPr>
            <w:tcW w:w="852" w:type="dxa"/>
            <w:gridSpan w:val="2"/>
          </w:tcPr>
          <w:p w14:paraId="4DB6438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2" w:type="dxa"/>
            <w:gridSpan w:val="4"/>
          </w:tcPr>
          <w:p w14:paraId="5938273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Pr>
          <w:p w14:paraId="74EF9D9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tcPr>
          <w:p w14:paraId="2FBAAC2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tcPr>
          <w:p w14:paraId="5A34952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1C105AB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Прослушивание</w:t>
            </w:r>
          </w:p>
        </w:tc>
      </w:tr>
      <w:tr w14:paraId="52028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51" w:hRule="atLeast"/>
        </w:trPr>
        <w:tc>
          <w:tcPr>
            <w:tcW w:w="710" w:type="dxa"/>
          </w:tcPr>
          <w:p w14:paraId="414D5A4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3.3</w:t>
            </w:r>
          </w:p>
        </w:tc>
        <w:tc>
          <w:tcPr>
            <w:tcW w:w="2549" w:type="dxa"/>
          </w:tcPr>
          <w:p w14:paraId="2D78464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Песнопения</w:t>
            </w:r>
            <w:r>
              <w:rPr>
                <w:rFonts w:hint="default" w:ascii="Times New Roman" w:hAnsi="Times New Roman" w:cs="Times New Roman"/>
                <w:spacing w:val="-2"/>
                <w:sz w:val="22"/>
                <w:szCs w:val="22"/>
              </w:rPr>
              <w:t xml:space="preserve"> утрени</w:t>
            </w:r>
          </w:p>
        </w:tc>
        <w:tc>
          <w:tcPr>
            <w:tcW w:w="852" w:type="dxa"/>
            <w:gridSpan w:val="2"/>
          </w:tcPr>
          <w:p w14:paraId="158B675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3</w:t>
            </w:r>
          </w:p>
        </w:tc>
        <w:tc>
          <w:tcPr>
            <w:tcW w:w="992" w:type="dxa"/>
            <w:gridSpan w:val="4"/>
          </w:tcPr>
          <w:p w14:paraId="11684C3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4" w:type="dxa"/>
            <w:gridSpan w:val="2"/>
          </w:tcPr>
          <w:p w14:paraId="6532755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4</w:t>
            </w:r>
          </w:p>
        </w:tc>
        <w:tc>
          <w:tcPr>
            <w:tcW w:w="850" w:type="dxa"/>
            <w:gridSpan w:val="2"/>
          </w:tcPr>
          <w:p w14:paraId="262540A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6</w:t>
            </w:r>
          </w:p>
        </w:tc>
        <w:tc>
          <w:tcPr>
            <w:tcW w:w="995" w:type="dxa"/>
            <w:gridSpan w:val="3"/>
            <w:vMerge w:val="restart"/>
          </w:tcPr>
          <w:p w14:paraId="2A8D4B6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2428B7E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ОК-</w:t>
            </w:r>
            <w:r>
              <w:rPr>
                <w:rFonts w:hint="default" w:ascii="Times New Roman" w:hAnsi="Times New Roman" w:cs="Times New Roman"/>
                <w:spacing w:val="-5"/>
                <w:sz w:val="22"/>
                <w:szCs w:val="22"/>
              </w:rPr>
              <w:t>1,</w:t>
            </w:r>
          </w:p>
          <w:p w14:paraId="66540E7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ОК-</w:t>
            </w:r>
            <w:r>
              <w:rPr>
                <w:rFonts w:hint="default" w:ascii="Times New Roman" w:hAnsi="Times New Roman" w:cs="Times New Roman"/>
                <w:spacing w:val="-5"/>
                <w:sz w:val="22"/>
                <w:szCs w:val="22"/>
              </w:rPr>
              <w:t>7,</w:t>
            </w:r>
          </w:p>
          <w:p w14:paraId="369E027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ПК-1, ПК-</w:t>
            </w:r>
            <w:r>
              <w:rPr>
                <w:rFonts w:hint="default" w:ascii="Times New Roman" w:hAnsi="Times New Roman" w:cs="Times New Roman"/>
                <w:spacing w:val="-10"/>
                <w:sz w:val="22"/>
                <w:szCs w:val="22"/>
              </w:rPr>
              <w:t>5</w:t>
            </w:r>
          </w:p>
        </w:tc>
        <w:tc>
          <w:tcPr>
            <w:tcW w:w="1983" w:type="dxa"/>
            <w:gridSpan w:val="3"/>
          </w:tcPr>
          <w:p w14:paraId="5FC2A67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Практическая</w:t>
            </w:r>
          </w:p>
          <w:p w14:paraId="60B348A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работа</w:t>
            </w:r>
          </w:p>
        </w:tc>
      </w:tr>
      <w:tr w14:paraId="004A0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5" w:hRule="atLeast"/>
        </w:trPr>
        <w:tc>
          <w:tcPr>
            <w:tcW w:w="710" w:type="dxa"/>
          </w:tcPr>
          <w:p w14:paraId="380CA70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jc w:val="both"/>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3.4</w:t>
            </w:r>
          </w:p>
        </w:tc>
        <w:tc>
          <w:tcPr>
            <w:tcW w:w="2549" w:type="dxa"/>
          </w:tcPr>
          <w:p w14:paraId="4E89F6E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Контрольный</w:t>
            </w:r>
            <w:r>
              <w:rPr>
                <w:rFonts w:hint="default" w:ascii="Times New Roman" w:hAnsi="Times New Roman" w:cs="Times New Roman"/>
                <w:spacing w:val="-5"/>
                <w:sz w:val="22"/>
                <w:szCs w:val="22"/>
              </w:rPr>
              <w:t xml:space="preserve"> </w:t>
            </w:r>
            <w:r>
              <w:rPr>
                <w:rFonts w:hint="default" w:ascii="Times New Roman" w:hAnsi="Times New Roman" w:cs="Times New Roman"/>
                <w:spacing w:val="-4"/>
                <w:sz w:val="22"/>
                <w:szCs w:val="22"/>
              </w:rPr>
              <w:t>урок</w:t>
            </w:r>
          </w:p>
        </w:tc>
        <w:tc>
          <w:tcPr>
            <w:tcW w:w="852" w:type="dxa"/>
            <w:gridSpan w:val="2"/>
          </w:tcPr>
          <w:p w14:paraId="24D3ED5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3</w:t>
            </w:r>
          </w:p>
        </w:tc>
        <w:tc>
          <w:tcPr>
            <w:tcW w:w="992" w:type="dxa"/>
            <w:gridSpan w:val="4"/>
          </w:tcPr>
          <w:p w14:paraId="3CFC761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Pr>
          <w:p w14:paraId="1EC22E9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tcPr>
          <w:p w14:paraId="7362DC8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tcBorders>
          </w:tcPr>
          <w:p w14:paraId="55EAE733">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5D0D311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Прослушивание</w:t>
            </w:r>
          </w:p>
        </w:tc>
      </w:tr>
      <w:tr w14:paraId="18BF2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51" w:hRule="atLeast"/>
        </w:trPr>
        <w:tc>
          <w:tcPr>
            <w:tcW w:w="710" w:type="dxa"/>
          </w:tcPr>
          <w:p w14:paraId="1E84210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jc w:val="both"/>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3</w:t>
            </w:r>
            <w:r>
              <w:rPr>
                <w:rFonts w:hint="default" w:ascii="Times New Roman" w:hAnsi="Times New Roman" w:cs="Times New Roman"/>
                <w:spacing w:val="-5"/>
                <w:sz w:val="22"/>
                <w:szCs w:val="22"/>
                <w:lang w:val="ru-RU"/>
              </w:rPr>
              <w:t>.</w:t>
            </w:r>
            <w:r>
              <w:rPr>
                <w:rFonts w:hint="default" w:ascii="Times New Roman" w:hAnsi="Times New Roman" w:cs="Times New Roman"/>
                <w:spacing w:val="-5"/>
                <w:sz w:val="22"/>
                <w:szCs w:val="22"/>
              </w:rPr>
              <w:t>5</w:t>
            </w:r>
          </w:p>
        </w:tc>
        <w:tc>
          <w:tcPr>
            <w:tcW w:w="2549" w:type="dxa"/>
          </w:tcPr>
          <w:p w14:paraId="3695813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Песнопения</w:t>
            </w:r>
            <w:r>
              <w:rPr>
                <w:rFonts w:hint="default" w:ascii="Times New Roman" w:hAnsi="Times New Roman" w:cs="Times New Roman"/>
                <w:spacing w:val="-5"/>
                <w:sz w:val="22"/>
                <w:szCs w:val="22"/>
              </w:rPr>
              <w:t xml:space="preserve"> </w:t>
            </w:r>
            <w:r>
              <w:rPr>
                <w:rFonts w:hint="default" w:ascii="Times New Roman" w:hAnsi="Times New Roman" w:cs="Times New Roman"/>
                <w:spacing w:val="-2"/>
                <w:sz w:val="22"/>
                <w:szCs w:val="22"/>
              </w:rPr>
              <w:t>Литургии</w:t>
            </w:r>
          </w:p>
          <w:p w14:paraId="41EE68C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оглашенных</w:t>
            </w:r>
          </w:p>
        </w:tc>
        <w:tc>
          <w:tcPr>
            <w:tcW w:w="852" w:type="dxa"/>
            <w:gridSpan w:val="2"/>
          </w:tcPr>
          <w:p w14:paraId="386F26A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3</w:t>
            </w:r>
          </w:p>
        </w:tc>
        <w:tc>
          <w:tcPr>
            <w:tcW w:w="992" w:type="dxa"/>
            <w:gridSpan w:val="4"/>
          </w:tcPr>
          <w:p w14:paraId="5EC6550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4" w:type="dxa"/>
            <w:gridSpan w:val="2"/>
          </w:tcPr>
          <w:p w14:paraId="18E668D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4</w:t>
            </w:r>
          </w:p>
        </w:tc>
        <w:tc>
          <w:tcPr>
            <w:tcW w:w="850" w:type="dxa"/>
            <w:gridSpan w:val="2"/>
          </w:tcPr>
          <w:p w14:paraId="39C1237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6</w:t>
            </w:r>
          </w:p>
        </w:tc>
        <w:tc>
          <w:tcPr>
            <w:tcW w:w="995" w:type="dxa"/>
            <w:gridSpan w:val="3"/>
            <w:vMerge w:val="continue"/>
            <w:tcBorders>
              <w:top w:val="nil"/>
            </w:tcBorders>
          </w:tcPr>
          <w:p w14:paraId="23D61C22">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3321EE3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Практическая</w:t>
            </w:r>
            <w:r>
              <w:rPr>
                <w:rFonts w:hint="default" w:ascii="Times New Roman" w:hAnsi="Times New Roman" w:cs="Times New Roman"/>
                <w:sz w:val="22"/>
                <w:szCs w:val="22"/>
                <w:lang w:val="ru-RU"/>
              </w:rPr>
              <w:t xml:space="preserve"> </w:t>
            </w:r>
            <w:r>
              <w:rPr>
                <w:rFonts w:hint="default" w:ascii="Times New Roman" w:hAnsi="Times New Roman" w:cs="Times New Roman"/>
                <w:spacing w:val="-2"/>
                <w:sz w:val="22"/>
                <w:szCs w:val="22"/>
              </w:rPr>
              <w:t>работа</w:t>
            </w:r>
          </w:p>
        </w:tc>
      </w:tr>
      <w:tr w14:paraId="4CB9D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51" w:hRule="atLeast"/>
        </w:trPr>
        <w:tc>
          <w:tcPr>
            <w:tcW w:w="710" w:type="dxa"/>
          </w:tcPr>
          <w:p w14:paraId="6A501D7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jc w:val="both"/>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3.6</w:t>
            </w:r>
          </w:p>
        </w:tc>
        <w:tc>
          <w:tcPr>
            <w:tcW w:w="2549" w:type="dxa"/>
          </w:tcPr>
          <w:p w14:paraId="163CC9F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Песнопения</w:t>
            </w:r>
            <w:r>
              <w:rPr>
                <w:rFonts w:hint="default" w:ascii="Times New Roman" w:hAnsi="Times New Roman" w:cs="Times New Roman"/>
                <w:spacing w:val="-5"/>
                <w:sz w:val="22"/>
                <w:szCs w:val="22"/>
              </w:rPr>
              <w:t xml:space="preserve"> </w:t>
            </w:r>
            <w:r>
              <w:rPr>
                <w:rFonts w:hint="default" w:ascii="Times New Roman" w:hAnsi="Times New Roman" w:cs="Times New Roman"/>
                <w:spacing w:val="-2"/>
                <w:sz w:val="22"/>
                <w:szCs w:val="22"/>
              </w:rPr>
              <w:t>Литургии</w:t>
            </w:r>
          </w:p>
          <w:p w14:paraId="07B2769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верных</w:t>
            </w:r>
          </w:p>
        </w:tc>
        <w:tc>
          <w:tcPr>
            <w:tcW w:w="852" w:type="dxa"/>
            <w:gridSpan w:val="2"/>
          </w:tcPr>
          <w:p w14:paraId="0753EDF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3</w:t>
            </w:r>
          </w:p>
        </w:tc>
        <w:tc>
          <w:tcPr>
            <w:tcW w:w="992" w:type="dxa"/>
            <w:gridSpan w:val="4"/>
          </w:tcPr>
          <w:p w14:paraId="40709F5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4" w:type="dxa"/>
            <w:gridSpan w:val="2"/>
          </w:tcPr>
          <w:p w14:paraId="4E850E4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6</w:t>
            </w:r>
          </w:p>
        </w:tc>
        <w:tc>
          <w:tcPr>
            <w:tcW w:w="850" w:type="dxa"/>
            <w:gridSpan w:val="2"/>
          </w:tcPr>
          <w:p w14:paraId="5643A88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8</w:t>
            </w:r>
          </w:p>
        </w:tc>
        <w:tc>
          <w:tcPr>
            <w:tcW w:w="995" w:type="dxa"/>
            <w:gridSpan w:val="3"/>
            <w:vMerge w:val="continue"/>
            <w:tcBorders>
              <w:top w:val="nil"/>
            </w:tcBorders>
          </w:tcPr>
          <w:p w14:paraId="51ECEDC6">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109E160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Практическая</w:t>
            </w:r>
            <w:r>
              <w:rPr>
                <w:rFonts w:hint="default" w:ascii="Times New Roman" w:hAnsi="Times New Roman" w:cs="Times New Roman"/>
                <w:spacing w:val="-2"/>
                <w:sz w:val="22"/>
                <w:szCs w:val="22"/>
                <w:lang w:val="ru-RU"/>
              </w:rPr>
              <w:t xml:space="preserve"> </w:t>
            </w:r>
            <w:r>
              <w:rPr>
                <w:rFonts w:hint="default" w:ascii="Times New Roman" w:hAnsi="Times New Roman" w:cs="Times New Roman"/>
                <w:spacing w:val="-2"/>
                <w:sz w:val="22"/>
                <w:szCs w:val="22"/>
              </w:rPr>
              <w:t>работа</w:t>
            </w:r>
          </w:p>
        </w:tc>
      </w:tr>
      <w:tr w14:paraId="3F6F8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5" w:hRule="atLeast"/>
        </w:trPr>
        <w:tc>
          <w:tcPr>
            <w:tcW w:w="710" w:type="dxa"/>
          </w:tcPr>
          <w:p w14:paraId="7FE853B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jc w:val="both"/>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3.7</w:t>
            </w:r>
          </w:p>
        </w:tc>
        <w:tc>
          <w:tcPr>
            <w:tcW w:w="2549" w:type="dxa"/>
          </w:tcPr>
          <w:p w14:paraId="532ECC9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Контрольный</w:t>
            </w:r>
            <w:r>
              <w:rPr>
                <w:rFonts w:hint="default" w:ascii="Times New Roman" w:hAnsi="Times New Roman" w:cs="Times New Roman"/>
                <w:spacing w:val="-5"/>
                <w:sz w:val="22"/>
                <w:szCs w:val="22"/>
              </w:rPr>
              <w:t xml:space="preserve"> </w:t>
            </w:r>
            <w:r>
              <w:rPr>
                <w:rFonts w:hint="default" w:ascii="Times New Roman" w:hAnsi="Times New Roman" w:cs="Times New Roman"/>
                <w:spacing w:val="-4"/>
                <w:sz w:val="22"/>
                <w:szCs w:val="22"/>
              </w:rPr>
              <w:t>урок</w:t>
            </w:r>
          </w:p>
        </w:tc>
        <w:tc>
          <w:tcPr>
            <w:tcW w:w="852" w:type="dxa"/>
            <w:gridSpan w:val="2"/>
          </w:tcPr>
          <w:p w14:paraId="3B521BC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3</w:t>
            </w:r>
          </w:p>
        </w:tc>
        <w:tc>
          <w:tcPr>
            <w:tcW w:w="992" w:type="dxa"/>
            <w:gridSpan w:val="4"/>
          </w:tcPr>
          <w:p w14:paraId="7DEA637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994" w:type="dxa"/>
            <w:gridSpan w:val="2"/>
          </w:tcPr>
          <w:p w14:paraId="621FA63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0" w:type="dxa"/>
            <w:gridSpan w:val="2"/>
          </w:tcPr>
          <w:p w14:paraId="509B49D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tcPr>
          <w:p w14:paraId="19070D1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33478A8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Прослушивание</w:t>
            </w:r>
          </w:p>
        </w:tc>
      </w:tr>
      <w:tr w14:paraId="592B7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8" w:hRule="atLeast"/>
        </w:trPr>
        <w:tc>
          <w:tcPr>
            <w:tcW w:w="4111" w:type="dxa"/>
            <w:gridSpan w:val="4"/>
          </w:tcPr>
          <w:p w14:paraId="2E07BB1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r>
              <w:rPr>
                <w:rFonts w:hint="default" w:ascii="Times New Roman" w:hAnsi="Times New Roman" w:cs="Times New Roman"/>
                <w:b/>
                <w:sz w:val="22"/>
                <w:szCs w:val="22"/>
              </w:rPr>
              <w:t>Итого</w:t>
            </w:r>
            <w:r>
              <w:rPr>
                <w:rFonts w:hint="default" w:ascii="Times New Roman" w:hAnsi="Times New Roman" w:cs="Times New Roman"/>
                <w:b/>
                <w:spacing w:val="-1"/>
                <w:sz w:val="22"/>
                <w:szCs w:val="22"/>
              </w:rPr>
              <w:t xml:space="preserve"> </w:t>
            </w:r>
            <w:r>
              <w:rPr>
                <w:rFonts w:hint="default" w:ascii="Times New Roman" w:hAnsi="Times New Roman" w:cs="Times New Roman"/>
                <w:b/>
                <w:sz w:val="22"/>
                <w:szCs w:val="22"/>
              </w:rPr>
              <w:t xml:space="preserve">в </w:t>
            </w:r>
            <w:r>
              <w:rPr>
                <w:rFonts w:hint="default" w:ascii="Times New Roman" w:hAnsi="Times New Roman" w:cs="Times New Roman"/>
                <w:b/>
                <w:spacing w:val="-2"/>
                <w:sz w:val="22"/>
                <w:szCs w:val="22"/>
              </w:rPr>
              <w:t>семестре</w:t>
            </w:r>
          </w:p>
        </w:tc>
        <w:tc>
          <w:tcPr>
            <w:tcW w:w="992" w:type="dxa"/>
            <w:gridSpan w:val="4"/>
          </w:tcPr>
          <w:p w14:paraId="555D35C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10"/>
                <w:sz w:val="22"/>
                <w:szCs w:val="22"/>
              </w:rPr>
              <w:t>8</w:t>
            </w:r>
          </w:p>
        </w:tc>
        <w:tc>
          <w:tcPr>
            <w:tcW w:w="994" w:type="dxa"/>
            <w:gridSpan w:val="2"/>
          </w:tcPr>
          <w:p w14:paraId="68BD496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5"/>
                <w:sz w:val="22"/>
                <w:szCs w:val="22"/>
              </w:rPr>
              <w:t>22</w:t>
            </w:r>
          </w:p>
        </w:tc>
        <w:tc>
          <w:tcPr>
            <w:tcW w:w="850" w:type="dxa"/>
            <w:gridSpan w:val="2"/>
          </w:tcPr>
          <w:p w14:paraId="0459475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5"/>
                <w:sz w:val="22"/>
                <w:szCs w:val="22"/>
              </w:rPr>
              <w:t>30</w:t>
            </w:r>
          </w:p>
        </w:tc>
        <w:tc>
          <w:tcPr>
            <w:tcW w:w="995" w:type="dxa"/>
            <w:gridSpan w:val="3"/>
          </w:tcPr>
          <w:p w14:paraId="0000D98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3E1947E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r>
      <w:tr w14:paraId="1BE98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5" w:hRule="atLeast"/>
        </w:trPr>
        <w:tc>
          <w:tcPr>
            <w:tcW w:w="710" w:type="dxa"/>
          </w:tcPr>
          <w:p w14:paraId="16219AA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textAlignment w:val="auto"/>
              <w:rPr>
                <w:rFonts w:hint="default" w:ascii="Times New Roman" w:hAnsi="Times New Roman" w:cs="Times New Roman"/>
                <w:b/>
                <w:sz w:val="22"/>
                <w:szCs w:val="22"/>
              </w:rPr>
            </w:pPr>
            <w:r>
              <w:rPr>
                <w:rFonts w:hint="default" w:ascii="Times New Roman" w:hAnsi="Times New Roman" w:cs="Times New Roman"/>
                <w:b/>
                <w:spacing w:val="-10"/>
                <w:sz w:val="22"/>
                <w:szCs w:val="22"/>
              </w:rPr>
              <w:t>4</w:t>
            </w:r>
          </w:p>
        </w:tc>
        <w:tc>
          <w:tcPr>
            <w:tcW w:w="9215" w:type="dxa"/>
            <w:gridSpan w:val="17"/>
          </w:tcPr>
          <w:p w14:paraId="0C5D3CD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r>
              <w:rPr>
                <w:rFonts w:hint="default" w:ascii="Times New Roman" w:hAnsi="Times New Roman" w:cs="Times New Roman"/>
                <w:b/>
                <w:sz w:val="22"/>
                <w:szCs w:val="22"/>
              </w:rPr>
              <w:t>Раздел</w:t>
            </w:r>
            <w:r>
              <w:rPr>
                <w:rFonts w:hint="default" w:ascii="Times New Roman" w:hAnsi="Times New Roman" w:cs="Times New Roman"/>
                <w:b/>
                <w:spacing w:val="-6"/>
                <w:sz w:val="22"/>
                <w:szCs w:val="22"/>
              </w:rPr>
              <w:t xml:space="preserve"> </w:t>
            </w:r>
            <w:r>
              <w:rPr>
                <w:rFonts w:hint="default" w:ascii="Times New Roman" w:hAnsi="Times New Roman" w:cs="Times New Roman"/>
                <w:b/>
                <w:sz w:val="22"/>
                <w:szCs w:val="22"/>
              </w:rPr>
              <w:t>4</w:t>
            </w:r>
            <w:r>
              <w:rPr>
                <w:rFonts w:hint="default" w:ascii="Times New Roman" w:hAnsi="Times New Roman" w:cs="Times New Roman"/>
                <w:sz w:val="22"/>
                <w:szCs w:val="22"/>
              </w:rPr>
              <w:t>.</w:t>
            </w:r>
            <w:r>
              <w:rPr>
                <w:rFonts w:hint="default" w:ascii="Times New Roman" w:hAnsi="Times New Roman" w:cs="Times New Roman"/>
                <w:b/>
                <w:sz w:val="22"/>
                <w:szCs w:val="22"/>
              </w:rPr>
              <w:t>Песнопения</w:t>
            </w:r>
            <w:r>
              <w:rPr>
                <w:rFonts w:hint="default" w:ascii="Times New Roman" w:hAnsi="Times New Roman" w:cs="Times New Roman"/>
                <w:b/>
                <w:spacing w:val="-2"/>
                <w:sz w:val="22"/>
                <w:szCs w:val="22"/>
              </w:rPr>
              <w:t xml:space="preserve"> </w:t>
            </w:r>
            <w:r>
              <w:rPr>
                <w:rFonts w:hint="default" w:ascii="Times New Roman" w:hAnsi="Times New Roman" w:cs="Times New Roman"/>
                <w:b/>
                <w:sz w:val="22"/>
                <w:szCs w:val="22"/>
              </w:rPr>
              <w:t>Постной</w:t>
            </w:r>
            <w:r>
              <w:rPr>
                <w:rFonts w:hint="default" w:ascii="Times New Roman" w:hAnsi="Times New Roman" w:cs="Times New Roman"/>
                <w:b/>
                <w:spacing w:val="-4"/>
                <w:sz w:val="22"/>
                <w:szCs w:val="22"/>
              </w:rPr>
              <w:t xml:space="preserve"> </w:t>
            </w:r>
            <w:r>
              <w:rPr>
                <w:rFonts w:hint="default" w:ascii="Times New Roman" w:hAnsi="Times New Roman" w:cs="Times New Roman"/>
                <w:b/>
                <w:sz w:val="22"/>
                <w:szCs w:val="22"/>
              </w:rPr>
              <w:t>и</w:t>
            </w:r>
            <w:r>
              <w:rPr>
                <w:rFonts w:hint="default" w:ascii="Times New Roman" w:hAnsi="Times New Roman" w:cs="Times New Roman"/>
                <w:b/>
                <w:spacing w:val="-2"/>
                <w:sz w:val="22"/>
                <w:szCs w:val="22"/>
              </w:rPr>
              <w:t xml:space="preserve"> </w:t>
            </w:r>
            <w:r>
              <w:rPr>
                <w:rFonts w:hint="default" w:ascii="Times New Roman" w:hAnsi="Times New Roman" w:cs="Times New Roman"/>
                <w:b/>
                <w:sz w:val="22"/>
                <w:szCs w:val="22"/>
              </w:rPr>
              <w:t>Цветной</w:t>
            </w:r>
            <w:r>
              <w:rPr>
                <w:rFonts w:hint="default" w:ascii="Times New Roman" w:hAnsi="Times New Roman" w:cs="Times New Roman"/>
                <w:b/>
                <w:spacing w:val="-4"/>
                <w:sz w:val="22"/>
                <w:szCs w:val="22"/>
              </w:rPr>
              <w:t xml:space="preserve"> </w:t>
            </w:r>
            <w:r>
              <w:rPr>
                <w:rFonts w:hint="default" w:ascii="Times New Roman" w:hAnsi="Times New Roman" w:cs="Times New Roman"/>
                <w:b/>
                <w:sz w:val="22"/>
                <w:szCs w:val="22"/>
              </w:rPr>
              <w:t>Триоди.</w:t>
            </w:r>
            <w:r>
              <w:rPr>
                <w:rFonts w:hint="default" w:ascii="Times New Roman" w:hAnsi="Times New Roman" w:cs="Times New Roman"/>
                <w:b/>
                <w:spacing w:val="2"/>
                <w:sz w:val="22"/>
                <w:szCs w:val="22"/>
              </w:rPr>
              <w:t xml:space="preserve"> </w:t>
            </w:r>
            <w:r>
              <w:rPr>
                <w:rFonts w:hint="default" w:ascii="Times New Roman" w:hAnsi="Times New Roman" w:cs="Times New Roman"/>
                <w:b/>
                <w:spacing w:val="-2"/>
                <w:sz w:val="22"/>
                <w:szCs w:val="22"/>
              </w:rPr>
              <w:t>Требы.</w:t>
            </w:r>
          </w:p>
        </w:tc>
      </w:tr>
      <w:tr w14:paraId="433A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655" w:hRule="atLeast"/>
        </w:trPr>
        <w:tc>
          <w:tcPr>
            <w:tcW w:w="710" w:type="dxa"/>
          </w:tcPr>
          <w:p w14:paraId="25A683A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4.1</w:t>
            </w:r>
          </w:p>
        </w:tc>
        <w:tc>
          <w:tcPr>
            <w:tcW w:w="2549" w:type="dxa"/>
          </w:tcPr>
          <w:p w14:paraId="43BBC94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 xml:space="preserve">Песнопения подготовительных </w:t>
            </w:r>
            <w:r>
              <w:rPr>
                <w:rFonts w:hint="default" w:ascii="Times New Roman" w:hAnsi="Times New Roman" w:cs="Times New Roman"/>
                <w:sz w:val="22"/>
                <w:szCs w:val="22"/>
              </w:rPr>
              <w:t>недель Великого поста. Великого повечерия и</w:t>
            </w:r>
          </w:p>
          <w:p w14:paraId="2DFAD85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великопостной</w:t>
            </w:r>
            <w:r>
              <w:rPr>
                <w:rFonts w:hint="default" w:ascii="Times New Roman" w:hAnsi="Times New Roman" w:cs="Times New Roman"/>
                <w:spacing w:val="-4"/>
                <w:sz w:val="22"/>
                <w:szCs w:val="22"/>
              </w:rPr>
              <w:t xml:space="preserve"> </w:t>
            </w:r>
            <w:r>
              <w:rPr>
                <w:rFonts w:hint="default" w:ascii="Times New Roman" w:hAnsi="Times New Roman" w:cs="Times New Roman"/>
                <w:spacing w:val="-2"/>
                <w:sz w:val="22"/>
                <w:szCs w:val="22"/>
              </w:rPr>
              <w:t>утрени</w:t>
            </w:r>
          </w:p>
        </w:tc>
        <w:tc>
          <w:tcPr>
            <w:tcW w:w="852" w:type="dxa"/>
            <w:gridSpan w:val="2"/>
          </w:tcPr>
          <w:p w14:paraId="3040FEF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00B7C67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4820324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4</w:t>
            </w:r>
          </w:p>
        </w:tc>
        <w:tc>
          <w:tcPr>
            <w:tcW w:w="708" w:type="dxa"/>
            <w:gridSpan w:val="2"/>
          </w:tcPr>
          <w:p w14:paraId="74A1F81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4751355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0EF43A8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3" w:type="dxa"/>
            <w:gridSpan w:val="3"/>
          </w:tcPr>
          <w:p w14:paraId="421AE71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712905F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206754B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4</w:t>
            </w:r>
          </w:p>
        </w:tc>
        <w:tc>
          <w:tcPr>
            <w:tcW w:w="1275" w:type="dxa"/>
            <w:gridSpan w:val="3"/>
          </w:tcPr>
          <w:p w14:paraId="09ECCFF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5CABA1A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2287BF5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6</w:t>
            </w:r>
          </w:p>
        </w:tc>
        <w:tc>
          <w:tcPr>
            <w:tcW w:w="995" w:type="dxa"/>
            <w:gridSpan w:val="3"/>
            <w:vMerge w:val="restart"/>
          </w:tcPr>
          <w:p w14:paraId="2F8A255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5B5C2DD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786C57E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264565D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574A79B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32E4150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3F11EFE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0EDEDD8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471F170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3B38FDE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22BF3DF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1A0B9BB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ОК-</w:t>
            </w:r>
            <w:r>
              <w:rPr>
                <w:rFonts w:hint="default" w:ascii="Times New Roman" w:hAnsi="Times New Roman" w:cs="Times New Roman"/>
                <w:spacing w:val="-5"/>
                <w:sz w:val="22"/>
                <w:szCs w:val="22"/>
              </w:rPr>
              <w:t>1,</w:t>
            </w:r>
          </w:p>
          <w:p w14:paraId="3346424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ОК-</w:t>
            </w:r>
            <w:r>
              <w:rPr>
                <w:rFonts w:hint="default" w:ascii="Times New Roman" w:hAnsi="Times New Roman" w:cs="Times New Roman"/>
                <w:spacing w:val="-5"/>
                <w:sz w:val="22"/>
                <w:szCs w:val="22"/>
              </w:rPr>
              <w:t>7,</w:t>
            </w:r>
          </w:p>
          <w:p w14:paraId="4425133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ПК-1, ПК-</w:t>
            </w:r>
            <w:r>
              <w:rPr>
                <w:rFonts w:hint="default" w:ascii="Times New Roman" w:hAnsi="Times New Roman" w:cs="Times New Roman"/>
                <w:spacing w:val="-10"/>
                <w:sz w:val="22"/>
                <w:szCs w:val="22"/>
              </w:rPr>
              <w:t>5</w:t>
            </w:r>
          </w:p>
        </w:tc>
        <w:tc>
          <w:tcPr>
            <w:tcW w:w="1983" w:type="dxa"/>
            <w:gridSpan w:val="3"/>
          </w:tcPr>
          <w:p w14:paraId="7B00315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0E7B4B4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Практическая работа</w:t>
            </w:r>
          </w:p>
        </w:tc>
      </w:tr>
      <w:tr w14:paraId="01122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103" w:hRule="atLeast"/>
        </w:trPr>
        <w:tc>
          <w:tcPr>
            <w:tcW w:w="710" w:type="dxa"/>
          </w:tcPr>
          <w:p w14:paraId="728A463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4.2</w:t>
            </w:r>
          </w:p>
        </w:tc>
        <w:tc>
          <w:tcPr>
            <w:tcW w:w="2549" w:type="dxa"/>
          </w:tcPr>
          <w:p w14:paraId="4955746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Песнопения</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 xml:space="preserve">Литургии </w:t>
            </w:r>
            <w:r>
              <w:rPr>
                <w:rFonts w:hint="default" w:ascii="Times New Roman" w:hAnsi="Times New Roman" w:cs="Times New Roman"/>
                <w:spacing w:val="-2"/>
                <w:sz w:val="22"/>
                <w:szCs w:val="22"/>
              </w:rPr>
              <w:t xml:space="preserve">Преждеосвященных </w:t>
            </w:r>
            <w:r>
              <w:rPr>
                <w:rFonts w:hint="default" w:ascii="Times New Roman" w:hAnsi="Times New Roman" w:cs="Times New Roman"/>
                <w:sz w:val="22"/>
                <w:szCs w:val="22"/>
              </w:rPr>
              <w:t>Даров. Песнопения</w:t>
            </w:r>
          </w:p>
          <w:p w14:paraId="2CA02D0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Страстной</w:t>
            </w:r>
            <w:r>
              <w:rPr>
                <w:rFonts w:hint="default" w:ascii="Times New Roman" w:hAnsi="Times New Roman" w:cs="Times New Roman"/>
                <w:spacing w:val="-3"/>
                <w:sz w:val="22"/>
                <w:szCs w:val="22"/>
              </w:rPr>
              <w:t xml:space="preserve"> </w:t>
            </w:r>
            <w:r>
              <w:rPr>
                <w:rFonts w:hint="default" w:ascii="Times New Roman" w:hAnsi="Times New Roman" w:cs="Times New Roman"/>
                <w:spacing w:val="-2"/>
                <w:sz w:val="22"/>
                <w:szCs w:val="22"/>
              </w:rPr>
              <w:t>Седмицы.</w:t>
            </w:r>
          </w:p>
        </w:tc>
        <w:tc>
          <w:tcPr>
            <w:tcW w:w="852" w:type="dxa"/>
            <w:gridSpan w:val="2"/>
          </w:tcPr>
          <w:p w14:paraId="385B69A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6AF4813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4</w:t>
            </w:r>
          </w:p>
        </w:tc>
        <w:tc>
          <w:tcPr>
            <w:tcW w:w="708" w:type="dxa"/>
            <w:gridSpan w:val="2"/>
          </w:tcPr>
          <w:p w14:paraId="2925549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5C4330B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4</w:t>
            </w:r>
          </w:p>
        </w:tc>
        <w:tc>
          <w:tcPr>
            <w:tcW w:w="853" w:type="dxa"/>
            <w:gridSpan w:val="3"/>
          </w:tcPr>
          <w:p w14:paraId="618C4D8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52DA54A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6</w:t>
            </w:r>
          </w:p>
        </w:tc>
        <w:tc>
          <w:tcPr>
            <w:tcW w:w="1275" w:type="dxa"/>
            <w:gridSpan w:val="3"/>
          </w:tcPr>
          <w:p w14:paraId="5C0D6C5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4E5A0EA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10</w:t>
            </w:r>
          </w:p>
        </w:tc>
        <w:tc>
          <w:tcPr>
            <w:tcW w:w="995" w:type="dxa"/>
            <w:gridSpan w:val="3"/>
            <w:vMerge w:val="continue"/>
            <w:tcBorders>
              <w:top w:val="nil"/>
            </w:tcBorders>
          </w:tcPr>
          <w:p w14:paraId="6F74F46F">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1EECB79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Практическая работа</w:t>
            </w:r>
          </w:p>
        </w:tc>
      </w:tr>
      <w:tr w14:paraId="73AFD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6" w:hRule="atLeast"/>
        </w:trPr>
        <w:tc>
          <w:tcPr>
            <w:tcW w:w="710" w:type="dxa"/>
          </w:tcPr>
          <w:p w14:paraId="07480FB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4.3</w:t>
            </w:r>
          </w:p>
        </w:tc>
        <w:tc>
          <w:tcPr>
            <w:tcW w:w="2549" w:type="dxa"/>
          </w:tcPr>
          <w:p w14:paraId="5C674B3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Контрольный</w:t>
            </w:r>
            <w:r>
              <w:rPr>
                <w:rFonts w:hint="default" w:ascii="Times New Roman" w:hAnsi="Times New Roman" w:cs="Times New Roman"/>
                <w:spacing w:val="-5"/>
                <w:sz w:val="22"/>
                <w:szCs w:val="22"/>
              </w:rPr>
              <w:t xml:space="preserve"> </w:t>
            </w:r>
            <w:r>
              <w:rPr>
                <w:rFonts w:hint="default" w:ascii="Times New Roman" w:hAnsi="Times New Roman" w:cs="Times New Roman"/>
                <w:spacing w:val="-4"/>
                <w:sz w:val="22"/>
                <w:szCs w:val="22"/>
              </w:rPr>
              <w:t>урок</w:t>
            </w:r>
          </w:p>
        </w:tc>
        <w:tc>
          <w:tcPr>
            <w:tcW w:w="852" w:type="dxa"/>
            <w:gridSpan w:val="2"/>
          </w:tcPr>
          <w:p w14:paraId="02162FB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4</w:t>
            </w:r>
          </w:p>
        </w:tc>
        <w:tc>
          <w:tcPr>
            <w:tcW w:w="708" w:type="dxa"/>
            <w:gridSpan w:val="2"/>
          </w:tcPr>
          <w:p w14:paraId="56EE4BF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3" w:type="dxa"/>
            <w:gridSpan w:val="3"/>
          </w:tcPr>
          <w:p w14:paraId="5327E37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1275" w:type="dxa"/>
            <w:gridSpan w:val="3"/>
          </w:tcPr>
          <w:p w14:paraId="4F9A3F5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tcBorders>
          </w:tcPr>
          <w:p w14:paraId="1E652304">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6CD9E19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Прослушивание</w:t>
            </w:r>
          </w:p>
        </w:tc>
      </w:tr>
      <w:tr w14:paraId="5182D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51" w:hRule="atLeast"/>
        </w:trPr>
        <w:tc>
          <w:tcPr>
            <w:tcW w:w="710" w:type="dxa"/>
          </w:tcPr>
          <w:p w14:paraId="0ED724F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4.4</w:t>
            </w:r>
          </w:p>
        </w:tc>
        <w:tc>
          <w:tcPr>
            <w:tcW w:w="2549" w:type="dxa"/>
          </w:tcPr>
          <w:p w14:paraId="3748744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Песнопения</w:t>
            </w:r>
            <w:r>
              <w:rPr>
                <w:rFonts w:hint="default" w:ascii="Times New Roman" w:hAnsi="Times New Roman" w:cs="Times New Roman"/>
                <w:spacing w:val="-5"/>
                <w:sz w:val="22"/>
                <w:szCs w:val="22"/>
              </w:rPr>
              <w:t xml:space="preserve"> </w:t>
            </w:r>
            <w:r>
              <w:rPr>
                <w:rFonts w:hint="default" w:ascii="Times New Roman" w:hAnsi="Times New Roman" w:cs="Times New Roman"/>
                <w:spacing w:val="-2"/>
                <w:sz w:val="22"/>
                <w:szCs w:val="22"/>
              </w:rPr>
              <w:t>Пасхи.</w:t>
            </w:r>
          </w:p>
        </w:tc>
        <w:tc>
          <w:tcPr>
            <w:tcW w:w="852" w:type="dxa"/>
            <w:gridSpan w:val="2"/>
          </w:tcPr>
          <w:p w14:paraId="6A7C5C0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4</w:t>
            </w:r>
          </w:p>
        </w:tc>
        <w:tc>
          <w:tcPr>
            <w:tcW w:w="708" w:type="dxa"/>
            <w:gridSpan w:val="2"/>
          </w:tcPr>
          <w:p w14:paraId="7C1A1CD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853" w:type="dxa"/>
            <w:gridSpan w:val="3"/>
          </w:tcPr>
          <w:p w14:paraId="2C0625C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1275" w:type="dxa"/>
            <w:gridSpan w:val="3"/>
          </w:tcPr>
          <w:p w14:paraId="502400E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4</w:t>
            </w:r>
          </w:p>
        </w:tc>
        <w:tc>
          <w:tcPr>
            <w:tcW w:w="995" w:type="dxa"/>
            <w:gridSpan w:val="3"/>
            <w:vMerge w:val="continue"/>
            <w:tcBorders>
              <w:top w:val="nil"/>
            </w:tcBorders>
          </w:tcPr>
          <w:p w14:paraId="572FD0CF">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61C0FDD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Практическая</w:t>
            </w:r>
            <w:r>
              <w:rPr>
                <w:rFonts w:hint="default" w:ascii="Times New Roman" w:hAnsi="Times New Roman" w:cs="Times New Roman"/>
                <w:spacing w:val="-2"/>
                <w:sz w:val="22"/>
                <w:szCs w:val="22"/>
                <w:lang w:val="ru-RU"/>
              </w:rPr>
              <w:t xml:space="preserve"> </w:t>
            </w:r>
            <w:r>
              <w:rPr>
                <w:rFonts w:hint="default" w:ascii="Times New Roman" w:hAnsi="Times New Roman" w:cs="Times New Roman"/>
                <w:spacing w:val="-2"/>
                <w:sz w:val="22"/>
                <w:szCs w:val="22"/>
              </w:rPr>
              <w:t>работа</w:t>
            </w:r>
          </w:p>
        </w:tc>
      </w:tr>
      <w:tr w14:paraId="66C81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5" w:hRule="atLeast"/>
        </w:trPr>
        <w:tc>
          <w:tcPr>
            <w:tcW w:w="710" w:type="dxa"/>
          </w:tcPr>
          <w:p w14:paraId="0F29BE5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4.5</w:t>
            </w:r>
          </w:p>
        </w:tc>
        <w:tc>
          <w:tcPr>
            <w:tcW w:w="2549" w:type="dxa"/>
          </w:tcPr>
          <w:p w14:paraId="484088C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r>
              <w:rPr>
                <w:rFonts w:hint="default" w:ascii="Times New Roman" w:hAnsi="Times New Roman" w:cs="Times New Roman"/>
                <w:sz w:val="22"/>
                <w:szCs w:val="22"/>
              </w:rPr>
              <w:t>Контрольный</w:t>
            </w:r>
            <w:r>
              <w:rPr>
                <w:rFonts w:hint="default" w:ascii="Times New Roman" w:hAnsi="Times New Roman" w:cs="Times New Roman"/>
                <w:spacing w:val="-5"/>
                <w:sz w:val="22"/>
                <w:szCs w:val="22"/>
              </w:rPr>
              <w:t xml:space="preserve"> </w:t>
            </w:r>
            <w:r>
              <w:rPr>
                <w:rFonts w:hint="default" w:ascii="Times New Roman" w:hAnsi="Times New Roman" w:cs="Times New Roman"/>
                <w:spacing w:val="-4"/>
                <w:sz w:val="22"/>
                <w:szCs w:val="22"/>
              </w:rPr>
              <w:t>урок</w:t>
            </w:r>
          </w:p>
        </w:tc>
        <w:tc>
          <w:tcPr>
            <w:tcW w:w="852" w:type="dxa"/>
            <w:gridSpan w:val="2"/>
          </w:tcPr>
          <w:p w14:paraId="02039D5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4</w:t>
            </w:r>
          </w:p>
        </w:tc>
        <w:tc>
          <w:tcPr>
            <w:tcW w:w="708" w:type="dxa"/>
            <w:gridSpan w:val="2"/>
          </w:tcPr>
          <w:p w14:paraId="12E6865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3" w:type="dxa"/>
            <w:gridSpan w:val="3"/>
          </w:tcPr>
          <w:p w14:paraId="1B37CD1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1275" w:type="dxa"/>
            <w:gridSpan w:val="3"/>
          </w:tcPr>
          <w:p w14:paraId="54D135C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tcBorders>
          </w:tcPr>
          <w:p w14:paraId="0128C1BE">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220C033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Прослушивание</w:t>
            </w:r>
          </w:p>
        </w:tc>
      </w:tr>
      <w:tr w14:paraId="0F3B6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106" w:hRule="atLeast"/>
        </w:trPr>
        <w:tc>
          <w:tcPr>
            <w:tcW w:w="710" w:type="dxa"/>
          </w:tcPr>
          <w:p w14:paraId="0915E11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4.6</w:t>
            </w:r>
          </w:p>
        </w:tc>
        <w:tc>
          <w:tcPr>
            <w:tcW w:w="2549" w:type="dxa"/>
          </w:tcPr>
          <w:p w14:paraId="2AB1016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 xml:space="preserve">Песнопения </w:t>
            </w:r>
            <w:r>
              <w:rPr>
                <w:rFonts w:hint="default" w:ascii="Times New Roman" w:hAnsi="Times New Roman" w:cs="Times New Roman"/>
                <w:sz w:val="22"/>
                <w:szCs w:val="22"/>
              </w:rPr>
              <w:t>водосвятного</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молебна и заупокойных</w:t>
            </w:r>
          </w:p>
          <w:p w14:paraId="52D2A17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богослужений</w:t>
            </w:r>
          </w:p>
        </w:tc>
        <w:tc>
          <w:tcPr>
            <w:tcW w:w="852" w:type="dxa"/>
            <w:gridSpan w:val="2"/>
          </w:tcPr>
          <w:p w14:paraId="1F02AAB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48898F04">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4</w:t>
            </w:r>
          </w:p>
        </w:tc>
        <w:tc>
          <w:tcPr>
            <w:tcW w:w="708" w:type="dxa"/>
            <w:gridSpan w:val="2"/>
          </w:tcPr>
          <w:p w14:paraId="236E77C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15CA779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3" w:type="dxa"/>
            <w:gridSpan w:val="3"/>
          </w:tcPr>
          <w:p w14:paraId="4D3B811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6126ADBA">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1275" w:type="dxa"/>
            <w:gridSpan w:val="3"/>
          </w:tcPr>
          <w:p w14:paraId="532E76B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6934A87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tcBorders>
          </w:tcPr>
          <w:p w14:paraId="0780E50E">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60C559C5">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Практическая работа</w:t>
            </w:r>
          </w:p>
        </w:tc>
      </w:tr>
      <w:tr w14:paraId="46160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103" w:hRule="atLeast"/>
        </w:trPr>
        <w:tc>
          <w:tcPr>
            <w:tcW w:w="710" w:type="dxa"/>
          </w:tcPr>
          <w:p w14:paraId="3021E6B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4.7</w:t>
            </w:r>
          </w:p>
        </w:tc>
        <w:tc>
          <w:tcPr>
            <w:tcW w:w="2549" w:type="dxa"/>
          </w:tcPr>
          <w:p w14:paraId="7293DD4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Песнопения Венчания,</w:t>
            </w:r>
          </w:p>
          <w:p w14:paraId="09EACC2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Елеосвящения, Крещения.</w:t>
            </w:r>
          </w:p>
        </w:tc>
        <w:tc>
          <w:tcPr>
            <w:tcW w:w="852" w:type="dxa"/>
            <w:gridSpan w:val="2"/>
          </w:tcPr>
          <w:p w14:paraId="58B03FE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69F48CF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4</w:t>
            </w:r>
          </w:p>
        </w:tc>
        <w:tc>
          <w:tcPr>
            <w:tcW w:w="708" w:type="dxa"/>
            <w:gridSpan w:val="2"/>
          </w:tcPr>
          <w:p w14:paraId="26AD8DC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3" w:type="dxa"/>
            <w:gridSpan w:val="3"/>
          </w:tcPr>
          <w:p w14:paraId="17FA763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5642284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1275" w:type="dxa"/>
            <w:gridSpan w:val="3"/>
          </w:tcPr>
          <w:p w14:paraId="7486953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p>
          <w:p w14:paraId="517AA67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tcBorders>
          </w:tcPr>
          <w:p w14:paraId="4D907F8D">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29F4EC4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Практическая работа</w:t>
            </w:r>
          </w:p>
        </w:tc>
      </w:tr>
      <w:tr w14:paraId="55DA0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51" w:hRule="atLeast"/>
        </w:trPr>
        <w:tc>
          <w:tcPr>
            <w:tcW w:w="710" w:type="dxa"/>
          </w:tcPr>
          <w:p w14:paraId="27B9FA67">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110" w:rightChars="50"/>
              <w:textAlignment w:val="auto"/>
              <w:rPr>
                <w:rFonts w:hint="default" w:ascii="Times New Roman" w:hAnsi="Times New Roman" w:cs="Times New Roman"/>
                <w:sz w:val="22"/>
                <w:szCs w:val="22"/>
              </w:rPr>
            </w:pPr>
            <w:r>
              <w:rPr>
                <w:rFonts w:hint="default" w:ascii="Times New Roman" w:hAnsi="Times New Roman" w:cs="Times New Roman"/>
                <w:spacing w:val="-5"/>
                <w:sz w:val="22"/>
                <w:szCs w:val="22"/>
              </w:rPr>
              <w:t>4.8</w:t>
            </w:r>
          </w:p>
        </w:tc>
        <w:tc>
          <w:tcPr>
            <w:tcW w:w="2549" w:type="dxa"/>
          </w:tcPr>
          <w:p w14:paraId="0D77A14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Архиерейское</w:t>
            </w:r>
          </w:p>
          <w:p w14:paraId="2AF2858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богослужение</w:t>
            </w:r>
          </w:p>
        </w:tc>
        <w:tc>
          <w:tcPr>
            <w:tcW w:w="852" w:type="dxa"/>
            <w:gridSpan w:val="2"/>
          </w:tcPr>
          <w:p w14:paraId="410A49C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right"/>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4</w:t>
            </w:r>
          </w:p>
        </w:tc>
        <w:tc>
          <w:tcPr>
            <w:tcW w:w="708" w:type="dxa"/>
            <w:gridSpan w:val="2"/>
          </w:tcPr>
          <w:p w14:paraId="4B12F69C">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853" w:type="dxa"/>
            <w:gridSpan w:val="3"/>
          </w:tcPr>
          <w:p w14:paraId="3DA9759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1</w:t>
            </w:r>
          </w:p>
        </w:tc>
        <w:tc>
          <w:tcPr>
            <w:tcW w:w="1275" w:type="dxa"/>
            <w:gridSpan w:val="3"/>
          </w:tcPr>
          <w:p w14:paraId="151353C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tcBorders>
          </w:tcPr>
          <w:p w14:paraId="38436120">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050DD58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Практическая</w:t>
            </w:r>
            <w:r>
              <w:rPr>
                <w:rFonts w:hint="default" w:ascii="Times New Roman" w:hAnsi="Times New Roman" w:cs="Times New Roman"/>
                <w:spacing w:val="-2"/>
                <w:sz w:val="22"/>
                <w:szCs w:val="22"/>
                <w:lang w:val="ru-RU"/>
              </w:rPr>
              <w:t xml:space="preserve"> </w:t>
            </w:r>
            <w:r>
              <w:rPr>
                <w:rFonts w:hint="default" w:ascii="Times New Roman" w:hAnsi="Times New Roman" w:cs="Times New Roman"/>
                <w:spacing w:val="-2"/>
                <w:sz w:val="22"/>
                <w:szCs w:val="22"/>
              </w:rPr>
              <w:t>работа</w:t>
            </w:r>
          </w:p>
        </w:tc>
      </w:tr>
      <w:tr w14:paraId="6E455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5" w:hRule="atLeast"/>
        </w:trPr>
        <w:tc>
          <w:tcPr>
            <w:tcW w:w="3259" w:type="dxa"/>
            <w:gridSpan w:val="2"/>
          </w:tcPr>
          <w:p w14:paraId="16C0C5B8">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textAlignment w:val="auto"/>
              <w:rPr>
                <w:rFonts w:hint="default" w:ascii="Times New Roman" w:hAnsi="Times New Roman" w:cs="Times New Roman"/>
                <w:b/>
                <w:sz w:val="22"/>
                <w:szCs w:val="22"/>
              </w:rPr>
            </w:pPr>
            <w:r>
              <w:rPr>
                <w:rFonts w:hint="default" w:ascii="Times New Roman" w:hAnsi="Times New Roman" w:cs="Times New Roman"/>
                <w:b/>
                <w:spacing w:val="-2"/>
                <w:sz w:val="22"/>
                <w:szCs w:val="22"/>
              </w:rPr>
              <w:t>Зачет</w:t>
            </w:r>
          </w:p>
        </w:tc>
        <w:tc>
          <w:tcPr>
            <w:tcW w:w="852" w:type="dxa"/>
            <w:gridSpan w:val="2"/>
          </w:tcPr>
          <w:p w14:paraId="3B6F6C2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708" w:type="dxa"/>
            <w:gridSpan w:val="2"/>
          </w:tcPr>
          <w:p w14:paraId="624CE3D3">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853" w:type="dxa"/>
            <w:gridSpan w:val="3"/>
          </w:tcPr>
          <w:p w14:paraId="3075D380">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1275" w:type="dxa"/>
            <w:gridSpan w:val="3"/>
          </w:tcPr>
          <w:p w14:paraId="243865C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00" w:firstLineChars="200"/>
              <w:jc w:val="center"/>
              <w:textAlignment w:val="auto"/>
              <w:rPr>
                <w:rFonts w:hint="default" w:ascii="Times New Roman" w:hAnsi="Times New Roman" w:cs="Times New Roman"/>
                <w:sz w:val="22"/>
                <w:szCs w:val="22"/>
              </w:rPr>
            </w:pPr>
            <w:r>
              <w:rPr>
                <w:rFonts w:hint="default" w:ascii="Times New Roman" w:hAnsi="Times New Roman" w:cs="Times New Roman"/>
                <w:spacing w:val="-10"/>
                <w:sz w:val="22"/>
                <w:szCs w:val="22"/>
              </w:rPr>
              <w:t>2</w:t>
            </w:r>
          </w:p>
        </w:tc>
        <w:tc>
          <w:tcPr>
            <w:tcW w:w="995" w:type="dxa"/>
            <w:gridSpan w:val="3"/>
            <w:vMerge w:val="continue"/>
            <w:tcBorders>
              <w:top w:val="nil"/>
            </w:tcBorders>
          </w:tcPr>
          <w:p w14:paraId="59AB50D7">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3" w:type="dxa"/>
            <w:gridSpan w:val="3"/>
          </w:tcPr>
          <w:p w14:paraId="6A95E62D">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r>
      <w:tr w14:paraId="4A463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4" w:type="dxa"/>
          <w:trHeight w:val="277" w:hRule="atLeast"/>
        </w:trPr>
        <w:tc>
          <w:tcPr>
            <w:tcW w:w="3260" w:type="dxa"/>
            <w:gridSpan w:val="3"/>
          </w:tcPr>
          <w:p w14:paraId="0DDB91F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32" w:firstLineChars="200"/>
              <w:jc w:val="right"/>
              <w:textAlignment w:val="auto"/>
              <w:rPr>
                <w:rFonts w:hint="default" w:ascii="Times New Roman" w:hAnsi="Times New Roman" w:cs="Times New Roman"/>
                <w:b/>
                <w:sz w:val="22"/>
                <w:szCs w:val="22"/>
              </w:rPr>
            </w:pPr>
            <w:r>
              <w:rPr>
                <w:rFonts w:hint="default" w:ascii="Times New Roman" w:hAnsi="Times New Roman" w:cs="Times New Roman"/>
                <w:b/>
                <w:spacing w:val="-2"/>
                <w:sz w:val="22"/>
                <w:szCs w:val="22"/>
              </w:rPr>
              <w:t>Итого:</w:t>
            </w:r>
          </w:p>
        </w:tc>
        <w:tc>
          <w:tcPr>
            <w:tcW w:w="852" w:type="dxa"/>
            <w:gridSpan w:val="2"/>
          </w:tcPr>
          <w:p w14:paraId="48EF30F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708" w:type="dxa"/>
            <w:gridSpan w:val="2"/>
          </w:tcPr>
          <w:p w14:paraId="60DA7C26">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5"/>
                <w:sz w:val="22"/>
                <w:szCs w:val="22"/>
              </w:rPr>
              <w:t>10</w:t>
            </w:r>
          </w:p>
        </w:tc>
        <w:tc>
          <w:tcPr>
            <w:tcW w:w="852" w:type="dxa"/>
            <w:gridSpan w:val="2"/>
          </w:tcPr>
          <w:p w14:paraId="08353DF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5"/>
                <w:sz w:val="22"/>
                <w:szCs w:val="22"/>
              </w:rPr>
              <w:t>20</w:t>
            </w:r>
          </w:p>
        </w:tc>
        <w:tc>
          <w:tcPr>
            <w:tcW w:w="1274" w:type="dxa"/>
            <w:gridSpan w:val="2"/>
          </w:tcPr>
          <w:p w14:paraId="4A5FBE7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right"/>
              <w:textAlignment w:val="auto"/>
              <w:rPr>
                <w:rFonts w:hint="default" w:ascii="Times New Roman" w:hAnsi="Times New Roman" w:cs="Times New Roman"/>
                <w:b/>
                <w:sz w:val="22"/>
                <w:szCs w:val="22"/>
              </w:rPr>
            </w:pPr>
            <w:r>
              <w:rPr>
                <w:rFonts w:hint="default" w:ascii="Times New Roman" w:hAnsi="Times New Roman" w:cs="Times New Roman"/>
                <w:b/>
                <w:spacing w:val="-5"/>
                <w:sz w:val="22"/>
                <w:szCs w:val="22"/>
              </w:rPr>
              <w:t>30</w:t>
            </w:r>
          </w:p>
        </w:tc>
        <w:tc>
          <w:tcPr>
            <w:tcW w:w="994" w:type="dxa"/>
            <w:gridSpan w:val="3"/>
            <w:vMerge w:val="restart"/>
          </w:tcPr>
          <w:p w14:paraId="4BBB1E4E">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2" w:type="dxa"/>
            <w:gridSpan w:val="3"/>
            <w:vMerge w:val="restart"/>
          </w:tcPr>
          <w:p w14:paraId="159DFCF1">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r>
      <w:tr w14:paraId="18C32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4" w:type="dxa"/>
          <w:trHeight w:val="275" w:hRule="atLeast"/>
        </w:trPr>
        <w:tc>
          <w:tcPr>
            <w:tcW w:w="4112" w:type="dxa"/>
            <w:gridSpan w:val="5"/>
          </w:tcPr>
          <w:p w14:paraId="311A086F">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b/>
                <w:sz w:val="22"/>
                <w:szCs w:val="22"/>
              </w:rPr>
            </w:pPr>
            <w:r>
              <w:rPr>
                <w:rFonts w:hint="default" w:ascii="Times New Roman" w:hAnsi="Times New Roman" w:cs="Times New Roman"/>
                <w:b/>
                <w:sz w:val="22"/>
                <w:szCs w:val="22"/>
              </w:rPr>
              <w:t>Итого</w:t>
            </w:r>
            <w:r>
              <w:rPr>
                <w:rFonts w:hint="default" w:ascii="Times New Roman" w:hAnsi="Times New Roman" w:cs="Times New Roman"/>
                <w:b/>
                <w:spacing w:val="-1"/>
                <w:sz w:val="22"/>
                <w:szCs w:val="22"/>
              </w:rPr>
              <w:t xml:space="preserve"> </w:t>
            </w:r>
            <w:r>
              <w:rPr>
                <w:rFonts w:hint="default" w:ascii="Times New Roman" w:hAnsi="Times New Roman" w:cs="Times New Roman"/>
                <w:b/>
                <w:sz w:val="22"/>
                <w:szCs w:val="22"/>
              </w:rPr>
              <w:t xml:space="preserve">по </w:t>
            </w:r>
            <w:r>
              <w:rPr>
                <w:rFonts w:hint="default" w:ascii="Times New Roman" w:hAnsi="Times New Roman" w:cs="Times New Roman"/>
                <w:b/>
                <w:spacing w:val="-2"/>
                <w:sz w:val="22"/>
                <w:szCs w:val="22"/>
              </w:rPr>
              <w:t>дисциплине:</w:t>
            </w:r>
          </w:p>
        </w:tc>
        <w:tc>
          <w:tcPr>
            <w:tcW w:w="708" w:type="dxa"/>
            <w:gridSpan w:val="2"/>
          </w:tcPr>
          <w:p w14:paraId="2BFEF919">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5"/>
                <w:sz w:val="22"/>
                <w:szCs w:val="22"/>
              </w:rPr>
              <w:t>36</w:t>
            </w:r>
          </w:p>
        </w:tc>
        <w:tc>
          <w:tcPr>
            <w:tcW w:w="852" w:type="dxa"/>
            <w:gridSpan w:val="2"/>
          </w:tcPr>
          <w:p w14:paraId="658B168B">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center"/>
              <w:textAlignment w:val="auto"/>
              <w:rPr>
                <w:rFonts w:hint="default" w:ascii="Times New Roman" w:hAnsi="Times New Roman" w:cs="Times New Roman"/>
                <w:b/>
                <w:sz w:val="22"/>
                <w:szCs w:val="22"/>
              </w:rPr>
            </w:pPr>
            <w:r>
              <w:rPr>
                <w:rFonts w:hint="default" w:ascii="Times New Roman" w:hAnsi="Times New Roman" w:cs="Times New Roman"/>
                <w:b/>
                <w:spacing w:val="-5"/>
                <w:sz w:val="22"/>
                <w:szCs w:val="22"/>
              </w:rPr>
              <w:t>84</w:t>
            </w:r>
          </w:p>
        </w:tc>
        <w:tc>
          <w:tcPr>
            <w:tcW w:w="1274" w:type="dxa"/>
            <w:gridSpan w:val="2"/>
          </w:tcPr>
          <w:p w14:paraId="7DC50622">
            <w:pPr>
              <w:pStyle w:val="10"/>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20" w:firstLineChars="200"/>
              <w:jc w:val="right"/>
              <w:textAlignment w:val="auto"/>
              <w:rPr>
                <w:rFonts w:hint="default" w:ascii="Times New Roman" w:hAnsi="Times New Roman" w:cs="Times New Roman"/>
                <w:b/>
                <w:sz w:val="22"/>
                <w:szCs w:val="22"/>
              </w:rPr>
            </w:pPr>
            <w:r>
              <w:rPr>
                <w:rFonts w:hint="default" w:ascii="Times New Roman" w:hAnsi="Times New Roman" w:cs="Times New Roman"/>
                <w:b/>
                <w:spacing w:val="-5"/>
                <w:sz w:val="22"/>
                <w:szCs w:val="22"/>
              </w:rPr>
              <w:t>120</w:t>
            </w:r>
          </w:p>
        </w:tc>
        <w:tc>
          <w:tcPr>
            <w:tcW w:w="994" w:type="dxa"/>
            <w:gridSpan w:val="3"/>
            <w:vMerge w:val="continue"/>
            <w:tcBorders>
              <w:top w:val="nil"/>
            </w:tcBorders>
          </w:tcPr>
          <w:p w14:paraId="2D578128">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c>
          <w:tcPr>
            <w:tcW w:w="1982" w:type="dxa"/>
            <w:gridSpan w:val="3"/>
            <w:vMerge w:val="continue"/>
            <w:tcBorders>
              <w:top w:val="nil"/>
            </w:tcBorders>
          </w:tcPr>
          <w:p w14:paraId="28E867F1">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440" w:firstLineChars="200"/>
              <w:textAlignment w:val="auto"/>
              <w:rPr>
                <w:rFonts w:hint="default" w:ascii="Times New Roman" w:hAnsi="Times New Roman" w:cs="Times New Roman"/>
                <w:sz w:val="22"/>
                <w:szCs w:val="22"/>
              </w:rPr>
            </w:pPr>
          </w:p>
        </w:tc>
      </w:tr>
    </w:tbl>
    <w:p w14:paraId="7B532DA6">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b/>
          <w:sz w:val="28"/>
          <w:szCs w:val="28"/>
        </w:rPr>
      </w:pPr>
    </w:p>
    <w:p w14:paraId="3ADBE7DE">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5.2</w:t>
      </w:r>
      <w:r>
        <w:rPr>
          <w:rFonts w:hint="default" w:ascii="Times New Roman" w:hAnsi="Times New Roman" w:cs="Times New Roman"/>
          <w:b/>
          <w:spacing w:val="-9"/>
          <w:sz w:val="28"/>
          <w:szCs w:val="28"/>
        </w:rPr>
        <w:t xml:space="preserve"> </w:t>
      </w:r>
      <w:r>
        <w:rPr>
          <w:rFonts w:hint="default" w:ascii="Times New Roman" w:hAnsi="Times New Roman" w:cs="Times New Roman"/>
          <w:b/>
          <w:sz w:val="28"/>
          <w:szCs w:val="28"/>
        </w:rPr>
        <w:t>Развернутый</w:t>
      </w:r>
      <w:r>
        <w:rPr>
          <w:rFonts w:hint="default" w:ascii="Times New Roman" w:hAnsi="Times New Roman" w:cs="Times New Roman"/>
          <w:b/>
          <w:spacing w:val="-11"/>
          <w:sz w:val="28"/>
          <w:szCs w:val="28"/>
        </w:rPr>
        <w:t xml:space="preserve"> </w:t>
      </w:r>
      <w:r>
        <w:rPr>
          <w:rFonts w:hint="default" w:ascii="Times New Roman" w:hAnsi="Times New Roman" w:cs="Times New Roman"/>
          <w:b/>
          <w:sz w:val="28"/>
          <w:szCs w:val="28"/>
        </w:rPr>
        <w:t>тематический</w:t>
      </w:r>
      <w:r>
        <w:rPr>
          <w:rFonts w:hint="default" w:ascii="Times New Roman" w:hAnsi="Times New Roman" w:cs="Times New Roman"/>
          <w:b/>
          <w:spacing w:val="-11"/>
          <w:sz w:val="28"/>
          <w:szCs w:val="28"/>
        </w:rPr>
        <w:t xml:space="preserve"> </w:t>
      </w:r>
      <w:r>
        <w:rPr>
          <w:rFonts w:hint="default" w:ascii="Times New Roman" w:hAnsi="Times New Roman" w:cs="Times New Roman"/>
          <w:b/>
          <w:sz w:val="28"/>
          <w:szCs w:val="28"/>
        </w:rPr>
        <w:t>план</w:t>
      </w:r>
      <w:r>
        <w:rPr>
          <w:rFonts w:hint="default" w:ascii="Times New Roman" w:hAnsi="Times New Roman" w:cs="Times New Roman"/>
          <w:b/>
          <w:spacing w:val="-9"/>
          <w:sz w:val="28"/>
          <w:szCs w:val="28"/>
        </w:rPr>
        <w:t xml:space="preserve"> </w:t>
      </w:r>
      <w:r>
        <w:rPr>
          <w:rFonts w:hint="default" w:ascii="Times New Roman" w:hAnsi="Times New Roman" w:cs="Times New Roman"/>
          <w:b/>
          <w:sz w:val="28"/>
          <w:szCs w:val="28"/>
        </w:rPr>
        <w:t xml:space="preserve">занятий </w:t>
      </w:r>
    </w:p>
    <w:p w14:paraId="6E17D9D7">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Раздел 1. Стихирные</w:t>
      </w:r>
      <w:r>
        <w:rPr>
          <w:rFonts w:hint="default" w:ascii="Times New Roman" w:hAnsi="Times New Roman" w:cs="Times New Roman"/>
          <w:b/>
          <w:spacing w:val="40"/>
          <w:sz w:val="28"/>
          <w:szCs w:val="28"/>
        </w:rPr>
        <w:t xml:space="preserve"> </w:t>
      </w:r>
      <w:r>
        <w:rPr>
          <w:rFonts w:hint="default" w:ascii="Times New Roman" w:hAnsi="Times New Roman" w:cs="Times New Roman"/>
          <w:b/>
          <w:sz w:val="28"/>
          <w:szCs w:val="28"/>
        </w:rPr>
        <w:t>гласы</w:t>
      </w:r>
    </w:p>
    <w:p w14:paraId="4643BC4D">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1.1.</w:t>
      </w:r>
      <w:r>
        <w:rPr>
          <w:rFonts w:hint="default" w:ascii="Times New Roman" w:hAnsi="Times New Roman" w:cs="Times New Roman"/>
          <w:spacing w:val="58"/>
          <w:sz w:val="28"/>
          <w:szCs w:val="28"/>
        </w:rPr>
        <w:t xml:space="preserve"> </w:t>
      </w:r>
      <w:r>
        <w:rPr>
          <w:rFonts w:hint="default" w:ascii="Times New Roman" w:hAnsi="Times New Roman" w:cs="Times New Roman"/>
          <w:sz w:val="28"/>
          <w:szCs w:val="28"/>
        </w:rPr>
        <w:t>Вводная</w:t>
      </w:r>
      <w:r>
        <w:rPr>
          <w:rFonts w:hint="default" w:ascii="Times New Roman" w:hAnsi="Times New Roman" w:cs="Times New Roman"/>
          <w:spacing w:val="-2"/>
          <w:sz w:val="28"/>
          <w:szCs w:val="28"/>
        </w:rPr>
        <w:t xml:space="preserve"> лекция.</w:t>
      </w:r>
    </w:p>
    <w:p w14:paraId="0F2AEFAC">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0D23FE28">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Краткое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содержание,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раскрывающее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тему: Термин «обиход», его значение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смысл. Понятие гласа, история возникновения пения на глас. Строфичность обиходных мелодий: деление мелодической линии на строки (колена — в зависимости от строф богослужебного текста) и порядок их чередования. Принципы разделения предназначенного для исполнения богослужебного текста на строки. Основной состав гласа. Напевы для разных групп песнопений: стихир, тропарей, ирмосов, прокимнов и т.п. Классификация гласов по количеству вариантов напевов для разных групп песнопений.</w:t>
      </w:r>
    </w:p>
    <w:p w14:paraId="13AFFA63">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 1.2.</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 1, сокращенный киевский распев.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3F1448DE">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Краткое содержание, раскрывающее тему: </w:t>
      </w:r>
      <w:r>
        <w:rPr>
          <w:rFonts w:hint="default" w:ascii="Times New Roman" w:hAnsi="Times New Roman" w:cs="Times New Roman"/>
          <w:sz w:val="28"/>
          <w:szCs w:val="28"/>
          <w:u w:val="single"/>
        </w:rPr>
        <w:t>Ознакомление с гласом</w:t>
      </w:r>
      <w:r>
        <w:rPr>
          <w:rFonts w:hint="default" w:ascii="Times New Roman" w:hAnsi="Times New Roman" w:cs="Times New Roman"/>
          <w:sz w:val="28"/>
          <w:szCs w:val="28"/>
        </w:rPr>
        <w:t>. Мелодическое строение, метро-ритмические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особенности гласа, чередование строк. Настройка от камертона. Пение мелодии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 запоминание образца. Разбор и изучение запева данного гласа. Распевание предложенных стихир</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 образцу: ознакомление с текстом, расстановка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колен (строк), работа с ударными и безударными слогами каждого колена, совмещение мелодии гласа с текстом стихиры. Отработка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полученных знаний на практике. </w:t>
      </w:r>
      <w:r>
        <w:rPr>
          <w:rFonts w:hint="default" w:ascii="Times New Roman" w:hAnsi="Times New Roman" w:cs="Times New Roman"/>
          <w:sz w:val="28"/>
          <w:szCs w:val="28"/>
          <w:u w:val="single"/>
        </w:rPr>
        <w:t>Запевы.</w:t>
      </w:r>
      <w:r>
        <w:rPr>
          <w:rFonts w:hint="default" w:ascii="Times New Roman" w:hAnsi="Times New Roman" w:cs="Times New Roman"/>
          <w:sz w:val="28"/>
          <w:szCs w:val="28"/>
        </w:rPr>
        <w:t xml:space="preserve"> Ознакомление. Пение запевов на Господи воззвах,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стихир на стиховне воскресной и вседневной, на хвалитех. Соединение запева со стихирой. Пение стихир с запевами. Изучение других голосов данного гласа.</w:t>
      </w:r>
    </w:p>
    <w:p w14:paraId="1E547BFD">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 1.3.</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Глас 2, сокращенный киевский распев. 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0BB70A46">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Краткое содержание, раскрывающее тему: </w:t>
      </w:r>
      <w:r>
        <w:rPr>
          <w:rFonts w:hint="default" w:ascii="Times New Roman" w:hAnsi="Times New Roman" w:cs="Times New Roman"/>
          <w:sz w:val="28"/>
          <w:szCs w:val="28"/>
          <w:u w:val="single"/>
        </w:rPr>
        <w:t>Ознакомление с гласом</w:t>
      </w:r>
      <w:r>
        <w:rPr>
          <w:rFonts w:hint="default" w:ascii="Times New Roman" w:hAnsi="Times New Roman" w:cs="Times New Roman"/>
          <w:sz w:val="28"/>
          <w:szCs w:val="28"/>
        </w:rPr>
        <w:t>. Мелодическое строение, метро-ритмические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особенности гласа, чередование строк. Настройка от камертона. Пение мелодии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 запоминание образца. Разбор и изучение запева данного гласа. Распевание предложенных стихир</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 образцу: ознакомление с текстом, расстановка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колен (строк), работа с ударными и безударными слогами каждого колена, совмещение мелодии гласа с текстом стихиры. Отработка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полученных знаний на практике.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Запевы. Ознакомление. Пение запевов на Господи воззвах,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стихир на стиховне воскресной и вседневной, на хвалитех. Соединение запева со стихирой. Пение стихир с запевами. Изучение других голосов данного гласа</w:t>
      </w:r>
    </w:p>
    <w:p w14:paraId="71567D6D">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1.4.</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Контрольный</w:t>
      </w:r>
      <w:r>
        <w:rPr>
          <w:rFonts w:hint="default" w:ascii="Times New Roman" w:hAnsi="Times New Roman" w:cs="Times New Roman"/>
          <w:spacing w:val="-4"/>
          <w:sz w:val="28"/>
          <w:szCs w:val="28"/>
        </w:rPr>
        <w:t xml:space="preserve"> урок.</w:t>
      </w:r>
    </w:p>
    <w:p w14:paraId="1D9E8CCC">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прослушивание.</w:t>
      </w:r>
    </w:p>
    <w:p w14:paraId="2EBD9FCA">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Контрольный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урок</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проводится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темам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1.2.</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1,</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сокращенный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 xml:space="preserve">киевский </w:t>
      </w:r>
      <w:r>
        <w:rPr>
          <w:rFonts w:hint="default" w:ascii="Times New Roman" w:hAnsi="Times New Roman" w:cs="Times New Roman"/>
          <w:spacing w:val="-2"/>
          <w:sz w:val="28"/>
          <w:szCs w:val="28"/>
        </w:rPr>
        <w:t>распев;</w:t>
      </w:r>
    </w:p>
    <w:p w14:paraId="00CE54C0">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1.3.</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2,</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сокращенный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киевский</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распев.</w:t>
      </w:r>
    </w:p>
    <w:p w14:paraId="2B8179CE">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 1.5.</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 3, сокращенный киевский</w:t>
      </w:r>
      <w:r>
        <w:rPr>
          <w:rFonts w:hint="default" w:ascii="Times New Roman" w:hAnsi="Times New Roman" w:cs="Times New Roman"/>
          <w:sz w:val="28"/>
          <w:szCs w:val="28"/>
          <w:lang w:val="ru-RU"/>
        </w:rPr>
        <w:t xml:space="preserve">р </w:t>
      </w:r>
      <w:r>
        <w:rPr>
          <w:rFonts w:hint="default" w:ascii="Times New Roman" w:hAnsi="Times New Roman" w:cs="Times New Roman"/>
          <w:sz w:val="28"/>
          <w:szCs w:val="28"/>
        </w:rPr>
        <w:t>аспев. 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13"/>
          <w:sz w:val="28"/>
          <w:szCs w:val="28"/>
          <w:lang w:val="ru-RU"/>
        </w:rPr>
        <w:t>п</w:t>
      </w:r>
      <w:r>
        <w:rPr>
          <w:rFonts w:hint="default" w:ascii="Times New Roman" w:hAnsi="Times New Roman" w:cs="Times New Roman"/>
          <w:spacing w:val="-2"/>
          <w:sz w:val="28"/>
          <w:szCs w:val="28"/>
        </w:rPr>
        <w:t>рактическая.</w:t>
      </w:r>
    </w:p>
    <w:p w14:paraId="0F069459">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Краткое содержание, раскрывающее тему: </w:t>
      </w:r>
      <w:r>
        <w:rPr>
          <w:rFonts w:hint="default" w:ascii="Times New Roman" w:hAnsi="Times New Roman" w:cs="Times New Roman"/>
          <w:sz w:val="28"/>
          <w:szCs w:val="28"/>
          <w:u w:val="single"/>
        </w:rPr>
        <w:t>Ознакомление с гласом</w:t>
      </w:r>
      <w:r>
        <w:rPr>
          <w:rFonts w:hint="default" w:ascii="Times New Roman" w:hAnsi="Times New Roman" w:cs="Times New Roman"/>
          <w:sz w:val="28"/>
          <w:szCs w:val="28"/>
        </w:rPr>
        <w:t>. Мелодическое строение, метро-ритмические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особенности гласа, чередование строк. Настройка от камертона. Пение мелодии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 запоминание образца. Разбор и изучение запева данного гласа. Распевание предложенных стихир</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 образцу: ознакомление с текстом, расстановка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колен (строк), работа с ударными и безударными слогами каждого колена, совмещение мелодии гласа с текстом стихиры. Отработка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полученных знаний на практике. </w:t>
      </w:r>
      <w:r>
        <w:rPr>
          <w:rFonts w:hint="default" w:ascii="Times New Roman" w:hAnsi="Times New Roman" w:cs="Times New Roman"/>
          <w:sz w:val="28"/>
          <w:szCs w:val="28"/>
          <w:u w:val="single"/>
        </w:rPr>
        <w:t>Запевы.</w:t>
      </w:r>
      <w:r>
        <w:rPr>
          <w:rFonts w:hint="default" w:ascii="Times New Roman" w:hAnsi="Times New Roman" w:cs="Times New Roman"/>
          <w:sz w:val="28"/>
          <w:szCs w:val="28"/>
        </w:rPr>
        <w:t xml:space="preserve"> Ознакомление. Пение запевов на Господи воззвах,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стихир на стиховне воскресной и вседневной, на хвалитех. Соединение запева со стихирой. Пение стихир с запевами. Изучение других голосов данного гласа.</w:t>
      </w:r>
    </w:p>
    <w:p w14:paraId="0109C514">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1.6.</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4,</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сокращенный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киевский</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распев.</w:t>
      </w:r>
    </w:p>
    <w:p w14:paraId="6BA0A9EF">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633B0223">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Краткое содержание, раскрывающее тему: </w:t>
      </w:r>
      <w:r>
        <w:rPr>
          <w:rFonts w:hint="default" w:ascii="Times New Roman" w:hAnsi="Times New Roman" w:cs="Times New Roman"/>
          <w:sz w:val="28"/>
          <w:szCs w:val="28"/>
          <w:u w:val="single"/>
        </w:rPr>
        <w:t>Ознакомление с гласом</w:t>
      </w:r>
      <w:r>
        <w:rPr>
          <w:rFonts w:hint="default" w:ascii="Times New Roman" w:hAnsi="Times New Roman" w:cs="Times New Roman"/>
          <w:sz w:val="28"/>
          <w:szCs w:val="28"/>
        </w:rPr>
        <w:t>. Мелодическое строение, метро-ритмические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особенности гласа, чередование строк. Настройка от камертона. Пение мелодии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 запоминание образца. Разбор и изучение запева данного гласа. Распевание предложенных стихир</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 образцу: ознакомление с текстом, расстановка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колен (строк), работа с ударными и безударными слогами каждого колена, совмещение мелодии гласа с текстом стихиры. Отработка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полученных знаний на практике. </w:t>
      </w:r>
      <w:r>
        <w:rPr>
          <w:rFonts w:hint="default" w:ascii="Times New Roman" w:hAnsi="Times New Roman" w:cs="Times New Roman"/>
          <w:sz w:val="28"/>
          <w:szCs w:val="28"/>
          <w:u w:val="single"/>
        </w:rPr>
        <w:t>Запевы.</w:t>
      </w:r>
      <w:r>
        <w:rPr>
          <w:rFonts w:hint="default" w:ascii="Times New Roman" w:hAnsi="Times New Roman" w:cs="Times New Roman"/>
          <w:sz w:val="28"/>
          <w:szCs w:val="28"/>
        </w:rPr>
        <w:t xml:space="preserve"> Ознакомление. Пение запевов на Господи воззвах,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стихир на стиховне воскресной и вседневной, на хвалитех. Соединение запева со стихирой. Пение стихир с запевами. Изучение других голосов данного гласа.</w:t>
      </w:r>
    </w:p>
    <w:p w14:paraId="1BC9BCF0">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1.7.</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Повторение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стихирных гласов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1-</w:t>
      </w:r>
      <w:r>
        <w:rPr>
          <w:rFonts w:hint="default" w:ascii="Times New Roman" w:hAnsi="Times New Roman" w:cs="Times New Roman"/>
          <w:spacing w:val="-5"/>
          <w:sz w:val="28"/>
          <w:szCs w:val="28"/>
        </w:rPr>
        <w:t>4.</w:t>
      </w:r>
    </w:p>
    <w:p w14:paraId="4FCA8F22">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2"/>
          <w:sz w:val="28"/>
          <w:szCs w:val="28"/>
        </w:rPr>
        <w:t xml:space="preserve"> </w:t>
      </w:r>
      <w:r>
        <w:rPr>
          <w:rFonts w:hint="default" w:ascii="Times New Roman" w:hAnsi="Times New Roman" w:cs="Times New Roman"/>
          <w:spacing w:val="-2"/>
          <w:sz w:val="28"/>
          <w:szCs w:val="28"/>
        </w:rPr>
        <w:t>практическая.</w:t>
      </w:r>
    </w:p>
    <w:p w14:paraId="2A4BCFBC">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Краткое содержание, раскрывающее тему: Закрепление пройденного материала на примере пения стихир по Октоиху и Минее. Отработка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полученных знаний соединения </w:t>
      </w:r>
      <w:r>
        <w:rPr>
          <w:rFonts w:hint="default" w:ascii="Times New Roman" w:hAnsi="Times New Roman" w:cs="Times New Roman"/>
          <w:spacing w:val="-2"/>
          <w:sz w:val="28"/>
          <w:szCs w:val="28"/>
        </w:rPr>
        <w:t>гласов.</w:t>
      </w:r>
    </w:p>
    <w:p w14:paraId="1425D6FC">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1.8.</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Контрольный</w:t>
      </w:r>
      <w:r>
        <w:rPr>
          <w:rFonts w:hint="default" w:ascii="Times New Roman" w:hAnsi="Times New Roman" w:cs="Times New Roman"/>
          <w:spacing w:val="-4"/>
          <w:sz w:val="28"/>
          <w:szCs w:val="28"/>
        </w:rPr>
        <w:t xml:space="preserve"> урок.</w:t>
      </w:r>
    </w:p>
    <w:p w14:paraId="5AEA19C3">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прослушивание.</w:t>
      </w:r>
    </w:p>
    <w:p w14:paraId="6E65FB66">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Контрольный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урок</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проводится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темам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1.5.</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3,</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сокращенный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 xml:space="preserve">киевский </w:t>
      </w:r>
      <w:r>
        <w:rPr>
          <w:rFonts w:hint="default" w:ascii="Times New Roman" w:hAnsi="Times New Roman" w:cs="Times New Roman"/>
          <w:spacing w:val="-2"/>
          <w:sz w:val="28"/>
          <w:szCs w:val="28"/>
        </w:rPr>
        <w:t>распев;</w:t>
      </w:r>
    </w:p>
    <w:p w14:paraId="33AF9F73">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1.6.</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4,</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сокращенный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киевский</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распев.</w:t>
      </w:r>
    </w:p>
    <w:p w14:paraId="4126F8A7">
      <w:pPr>
        <w:pStyle w:val="6"/>
        <w:keepNext w:val="0"/>
        <w:keepLines w:val="0"/>
        <w:pageBreakBefore w:val="0"/>
        <w:widowControl w:val="0"/>
        <w:tabs>
          <w:tab w:val="left" w:pos="9900"/>
          <w:tab w:val="left" w:pos="10120"/>
          <w:tab w:val="left" w:pos="1034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Тема 1.9.</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 5, сокращенный киевский распев.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Форма проведения занятия: лекционная, практическая.</w:t>
      </w:r>
    </w:p>
    <w:p w14:paraId="6B32A3D2">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Краткое содержание, раскрывающее тему: </w:t>
      </w:r>
      <w:r>
        <w:rPr>
          <w:rFonts w:hint="default" w:ascii="Times New Roman" w:hAnsi="Times New Roman" w:cs="Times New Roman"/>
          <w:sz w:val="28"/>
          <w:szCs w:val="28"/>
          <w:u w:val="single"/>
        </w:rPr>
        <w:t>Ознакомление с гласом</w:t>
      </w:r>
      <w:r>
        <w:rPr>
          <w:rFonts w:hint="default" w:ascii="Times New Roman" w:hAnsi="Times New Roman" w:cs="Times New Roman"/>
          <w:sz w:val="28"/>
          <w:szCs w:val="28"/>
        </w:rPr>
        <w:t>. Мелодическое строение, метро-ритмические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особенности гласа, чередование строк. Настройка от камертона. Пение мелодии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 запоминание образца. Разбор и изучение запева данного гласа. Распевание предложенных стихир</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 образцу: ознакомление с текстом, расстановка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колен (строк), работа с ударными и безударными слогами каждого колена, совмещение мелодии гласа с текстом стихиры. Отработка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полученных знаний на практике. </w:t>
      </w:r>
      <w:r>
        <w:rPr>
          <w:rFonts w:hint="default" w:ascii="Times New Roman" w:hAnsi="Times New Roman" w:cs="Times New Roman"/>
          <w:sz w:val="28"/>
          <w:szCs w:val="28"/>
          <w:u w:val="single"/>
        </w:rPr>
        <w:t>Запевы.</w:t>
      </w:r>
      <w:r>
        <w:rPr>
          <w:rFonts w:hint="default" w:ascii="Times New Roman" w:hAnsi="Times New Roman" w:cs="Times New Roman"/>
          <w:sz w:val="28"/>
          <w:szCs w:val="28"/>
        </w:rPr>
        <w:t xml:space="preserve"> Ознакомление. Пение запевов на Господи воззвах,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стихир на стиховне воскресной и вседневной, на хвалитех. Соединение запева со стихирой. Пение стихир с запевами. Изучение других голосов данного гласа.</w:t>
      </w:r>
    </w:p>
    <w:p w14:paraId="5C3F5817">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1.10.</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6,</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сокращенный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киевский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распев. 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2B8052B7">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Краткое содержание, раскрывающее тему: </w:t>
      </w:r>
      <w:r>
        <w:rPr>
          <w:rFonts w:hint="default" w:ascii="Times New Roman" w:hAnsi="Times New Roman" w:cs="Times New Roman"/>
          <w:sz w:val="28"/>
          <w:szCs w:val="28"/>
          <w:u w:val="single"/>
        </w:rPr>
        <w:t>Ознакомление с гласом</w:t>
      </w:r>
      <w:r>
        <w:rPr>
          <w:rFonts w:hint="default" w:ascii="Times New Roman" w:hAnsi="Times New Roman" w:cs="Times New Roman"/>
          <w:sz w:val="28"/>
          <w:szCs w:val="28"/>
        </w:rPr>
        <w:t>. Мелодическое строение, метро-ритмические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особенности гласа, чередование строк. Настройка от камертона. Пение мелодии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 запоминание образца. Разбор и изучение запева данного гласа. Распевание предложенных стихир</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 образцу: ознакомление с текстом, расстановка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колен (строк), работа с ударными и безударными слогами каждого колена, совмещение мелодии гласа с текстом стихиры. Отработка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полученных знаний на практике. </w:t>
      </w:r>
      <w:r>
        <w:rPr>
          <w:rFonts w:hint="default" w:ascii="Times New Roman" w:hAnsi="Times New Roman" w:cs="Times New Roman"/>
          <w:sz w:val="28"/>
          <w:szCs w:val="28"/>
          <w:u w:val="single"/>
        </w:rPr>
        <w:t>Запевы.</w:t>
      </w:r>
      <w:r>
        <w:rPr>
          <w:rFonts w:hint="default" w:ascii="Times New Roman" w:hAnsi="Times New Roman" w:cs="Times New Roman"/>
          <w:sz w:val="28"/>
          <w:szCs w:val="28"/>
        </w:rPr>
        <w:t xml:space="preserve"> Ознакомление. Пение запевов на Господи воззвах, стихир на стиховне воскресной и вседневной, на хвалитех. Соединение запева со стихирой. Пение стихир с запевами. Изучение других голосов данного гласа.</w:t>
      </w:r>
    </w:p>
    <w:p w14:paraId="79A0F735">
      <w:pPr>
        <w:pStyle w:val="6"/>
        <w:keepNext w:val="0"/>
        <w:keepLines w:val="0"/>
        <w:pageBreakBefore w:val="0"/>
        <w:widowControl w:val="0"/>
        <w:tabs>
          <w:tab w:val="left" w:pos="5940"/>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1.11.</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Повторение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стихирных</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гласов</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1-6. Форма проведения занятия: практическая.</w:t>
      </w:r>
    </w:p>
    <w:p w14:paraId="5A8C6F46">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Краткое содержание, раскрывающее тему: Закрепление пройденного материала на примере пения стихир по Октоиху и Минее. Отработка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полученных знаний соединения </w:t>
      </w:r>
      <w:r>
        <w:rPr>
          <w:rFonts w:hint="default" w:ascii="Times New Roman" w:hAnsi="Times New Roman" w:cs="Times New Roman"/>
          <w:spacing w:val="-2"/>
          <w:sz w:val="28"/>
          <w:szCs w:val="28"/>
        </w:rPr>
        <w:t>гласов.</w:t>
      </w:r>
    </w:p>
    <w:p w14:paraId="370556B6">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1.12.</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 xml:space="preserve">Контрольный </w:t>
      </w:r>
      <w:r>
        <w:rPr>
          <w:rFonts w:hint="default" w:ascii="Times New Roman" w:hAnsi="Times New Roman" w:cs="Times New Roman"/>
          <w:spacing w:val="-4"/>
          <w:sz w:val="28"/>
          <w:szCs w:val="28"/>
        </w:rPr>
        <w:t>урок.</w:t>
      </w:r>
    </w:p>
    <w:p w14:paraId="61D99276">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прослушивание.</w:t>
      </w:r>
    </w:p>
    <w:p w14:paraId="4B38D29A">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Контрольный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урок</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проводится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темам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1.9.</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5,</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сокращенный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 xml:space="preserve">киевский </w:t>
      </w:r>
      <w:r>
        <w:rPr>
          <w:rFonts w:hint="default" w:ascii="Times New Roman" w:hAnsi="Times New Roman" w:cs="Times New Roman"/>
          <w:spacing w:val="-2"/>
          <w:sz w:val="28"/>
          <w:szCs w:val="28"/>
        </w:rPr>
        <w:t>распев;</w:t>
      </w:r>
    </w:p>
    <w:p w14:paraId="621A15DC">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1.10.</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6,</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сокращенный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киевский</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распев.</w:t>
      </w:r>
    </w:p>
    <w:p w14:paraId="01239E6C">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1.13.</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7,</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сокращенный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киевский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распев. 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1CDF5BFD">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Краткое содержание, раскрывающее тему: </w:t>
      </w:r>
      <w:r>
        <w:rPr>
          <w:rFonts w:hint="default" w:ascii="Times New Roman" w:hAnsi="Times New Roman" w:cs="Times New Roman"/>
          <w:sz w:val="28"/>
          <w:szCs w:val="28"/>
          <w:u w:val="single"/>
        </w:rPr>
        <w:t>Ознакомление с гласом</w:t>
      </w:r>
      <w:r>
        <w:rPr>
          <w:rFonts w:hint="default" w:ascii="Times New Roman" w:hAnsi="Times New Roman" w:cs="Times New Roman"/>
          <w:sz w:val="28"/>
          <w:szCs w:val="28"/>
        </w:rPr>
        <w:t>. Мелодическое строение, метро-ритмические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особенности гласа, чередование строк. Настройка от камертона. Пение мелодии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 запоминание образца. Разбор и изучение запева данного гласа. Распевание предложенных стихир</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 образцу: ознакомление с текстом, расстановка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колен (строк), работа с ударными и безударными слогами каждого колена, совмещение мелодии гласа с текстом стихиры. Отработка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полученных знаний на практике. </w:t>
      </w:r>
      <w:r>
        <w:rPr>
          <w:rFonts w:hint="default" w:ascii="Times New Roman" w:hAnsi="Times New Roman" w:cs="Times New Roman"/>
          <w:sz w:val="28"/>
          <w:szCs w:val="28"/>
          <w:u w:val="single"/>
        </w:rPr>
        <w:t>Запевы.</w:t>
      </w:r>
      <w:r>
        <w:rPr>
          <w:rFonts w:hint="default" w:ascii="Times New Roman" w:hAnsi="Times New Roman" w:cs="Times New Roman"/>
          <w:sz w:val="28"/>
          <w:szCs w:val="28"/>
        </w:rPr>
        <w:t xml:space="preserve"> Ознакомление. Пение запевов на Господи воззвах,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стихир на стиховне воскресной и вседневной, на хвалитех. Соединение запева со стихирой. Пение стихир с запевами. Изучение других голосов данного гласа.</w:t>
      </w:r>
    </w:p>
    <w:p w14:paraId="03A63355">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1.14.</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8,</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сокращенный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киевский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распев. 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298A5CCB">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Краткое содержание, раскрывающее тему: </w:t>
      </w:r>
      <w:r>
        <w:rPr>
          <w:rFonts w:hint="default" w:ascii="Times New Roman" w:hAnsi="Times New Roman" w:cs="Times New Roman"/>
          <w:sz w:val="28"/>
          <w:szCs w:val="28"/>
          <w:u w:val="single"/>
        </w:rPr>
        <w:t>Ознакомление с гласом</w:t>
      </w:r>
      <w:r>
        <w:rPr>
          <w:rFonts w:hint="default" w:ascii="Times New Roman" w:hAnsi="Times New Roman" w:cs="Times New Roman"/>
          <w:sz w:val="28"/>
          <w:szCs w:val="28"/>
        </w:rPr>
        <w:t>. Мелодическое строение, метро-ритмические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особенности гласа, чередование строк. Настройка от камертона. Пение мелодии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 запоминание образца. Разбор и изучение запева данного гласа. Распевание предложенных стихир</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 образцу: ознакомление с текстом, расстановка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колен (строк), работа с ударными и безударными слогами каждого колена, совмещение мелодии гласа с текстом стихиры. Отработка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полученных знаний на практике. </w:t>
      </w:r>
      <w:r>
        <w:rPr>
          <w:rFonts w:hint="default" w:ascii="Times New Roman" w:hAnsi="Times New Roman" w:cs="Times New Roman"/>
          <w:sz w:val="28"/>
          <w:szCs w:val="28"/>
          <w:u w:val="single"/>
        </w:rPr>
        <w:t>Запевы.</w:t>
      </w:r>
      <w:r>
        <w:rPr>
          <w:rFonts w:hint="default" w:ascii="Times New Roman" w:hAnsi="Times New Roman" w:cs="Times New Roman"/>
          <w:sz w:val="28"/>
          <w:szCs w:val="28"/>
        </w:rPr>
        <w:t xml:space="preserve"> Ознакомление. Пение запевов на Господи воззвах,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стихир на стиховне воскресной и вседневной, на хвалитех. Соединение запева со стихирой. Пение стихир с запевами. Изучение других голосов данного гласа</w:t>
      </w:r>
    </w:p>
    <w:p w14:paraId="50E07420">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1.15.</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 xml:space="preserve">Контрольный </w:t>
      </w:r>
      <w:r>
        <w:rPr>
          <w:rFonts w:hint="default" w:ascii="Times New Roman" w:hAnsi="Times New Roman" w:cs="Times New Roman"/>
          <w:spacing w:val="-4"/>
          <w:sz w:val="28"/>
          <w:szCs w:val="28"/>
        </w:rPr>
        <w:t>урок.</w:t>
      </w:r>
    </w:p>
    <w:p w14:paraId="70CC026E">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прослушивание.</w:t>
      </w:r>
    </w:p>
    <w:p w14:paraId="4CF8B782">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Контрольный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урок</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проводится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темам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1.2.</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1,</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сокращенный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 xml:space="preserve">киевский </w:t>
      </w:r>
      <w:r>
        <w:rPr>
          <w:rFonts w:hint="default" w:ascii="Times New Roman" w:hAnsi="Times New Roman" w:cs="Times New Roman"/>
          <w:spacing w:val="-2"/>
          <w:sz w:val="28"/>
          <w:szCs w:val="28"/>
        </w:rPr>
        <w:t>распев;</w:t>
      </w:r>
    </w:p>
    <w:p w14:paraId="45D9DC09">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1.3.</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2,</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сокращенный</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киевский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распев;1.5.</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3,</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сокращенный</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киевский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распев;</w:t>
      </w:r>
      <w:r>
        <w:rPr>
          <w:rFonts w:hint="default" w:ascii="Times New Roman" w:hAnsi="Times New Roman" w:cs="Times New Roman"/>
          <w:spacing w:val="8"/>
          <w:sz w:val="28"/>
          <w:szCs w:val="28"/>
        </w:rPr>
        <w:t xml:space="preserve"> </w:t>
      </w:r>
      <w:r>
        <w:rPr>
          <w:rFonts w:hint="default" w:ascii="Times New Roman" w:hAnsi="Times New Roman" w:cs="Times New Roman"/>
          <w:spacing w:val="-4"/>
          <w:sz w:val="28"/>
          <w:szCs w:val="28"/>
        </w:rPr>
        <w:t>1.6.</w:t>
      </w:r>
    </w:p>
    <w:p w14:paraId="6FD31842">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Глас 4, сокращенный киевский распев; 1.9. Глас 5, сокращенный киевский распев; 1.10. Глас 6, сокращенный киевский распев</w:t>
      </w:r>
    </w:p>
    <w:p w14:paraId="4A3EB5B1">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1.13. Глас 7, сокращенный киевский распев; 1.14. Глас 8, сокращенный киевский </w:t>
      </w:r>
      <w:r>
        <w:rPr>
          <w:rFonts w:hint="default" w:ascii="Times New Roman" w:hAnsi="Times New Roman" w:cs="Times New Roman"/>
          <w:spacing w:val="-2"/>
          <w:sz w:val="28"/>
          <w:szCs w:val="28"/>
        </w:rPr>
        <w:t>распев.</w:t>
      </w:r>
    </w:p>
    <w:p w14:paraId="15FFFE82">
      <w:pPr>
        <w:pStyle w:val="2"/>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Раздел</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2.</w:t>
      </w:r>
      <w:r>
        <w:rPr>
          <w:rFonts w:hint="default" w:ascii="Times New Roman" w:hAnsi="Times New Roman" w:cs="Times New Roman"/>
          <w:spacing w:val="55"/>
          <w:sz w:val="28"/>
          <w:szCs w:val="28"/>
        </w:rPr>
        <w:t xml:space="preserve"> </w:t>
      </w:r>
      <w:r>
        <w:rPr>
          <w:rFonts w:hint="default" w:ascii="Times New Roman" w:hAnsi="Times New Roman" w:cs="Times New Roman"/>
          <w:sz w:val="28"/>
          <w:szCs w:val="28"/>
        </w:rPr>
        <w:t>Тропарные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ирмологические</w:t>
      </w:r>
      <w:r>
        <w:rPr>
          <w:rFonts w:hint="default" w:ascii="Times New Roman" w:hAnsi="Times New Roman" w:cs="Times New Roman"/>
          <w:spacing w:val="55"/>
          <w:sz w:val="28"/>
          <w:szCs w:val="28"/>
        </w:rPr>
        <w:t xml:space="preserve"> </w:t>
      </w:r>
      <w:r>
        <w:rPr>
          <w:rFonts w:hint="default" w:ascii="Times New Roman" w:hAnsi="Times New Roman" w:cs="Times New Roman"/>
          <w:spacing w:val="-2"/>
          <w:sz w:val="28"/>
          <w:szCs w:val="28"/>
        </w:rPr>
        <w:t>гласы.</w:t>
      </w:r>
    </w:p>
    <w:p w14:paraId="58672131">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 2.1.</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Глас 1,</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тропарный, греческий распев. Глас 2, тропарный, сокращенный киевский распев.</w:t>
      </w:r>
    </w:p>
    <w:p w14:paraId="392F7F19">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7CE78773">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Краткое содержание, раскрывающее тему: </w:t>
      </w:r>
      <w:r>
        <w:rPr>
          <w:rFonts w:hint="default" w:ascii="Times New Roman" w:hAnsi="Times New Roman" w:cs="Times New Roman"/>
          <w:sz w:val="28"/>
          <w:szCs w:val="28"/>
          <w:u w:val="single"/>
        </w:rPr>
        <w:t>Ознакомление с гласом.</w:t>
      </w:r>
      <w:r>
        <w:rPr>
          <w:rFonts w:hint="default" w:ascii="Times New Roman" w:hAnsi="Times New Roman" w:cs="Times New Roman"/>
          <w:sz w:val="28"/>
          <w:szCs w:val="28"/>
        </w:rPr>
        <w:t xml:space="preserve"> Мелодическое строение, метроритмические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особенности гласа, чередование строк. Настройка от камертона.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Пение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мелодии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воскресного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тропаря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усвоение. Распевание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предложенных тропарей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 образцу: ознакомление с текстом, расстановка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колен (строк), работа с ударными и безударными слогами каждого колена, совмещение мелодии гласа с текстом тропаря. Отработка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полученных знаний на практике. Изучение других голосов данного </w:t>
      </w:r>
      <w:r>
        <w:rPr>
          <w:rFonts w:hint="default" w:ascii="Times New Roman" w:hAnsi="Times New Roman" w:cs="Times New Roman"/>
          <w:spacing w:val="-2"/>
          <w:sz w:val="28"/>
          <w:szCs w:val="28"/>
        </w:rPr>
        <w:t>гласа.</w:t>
      </w:r>
    </w:p>
    <w:p w14:paraId="1F26AC16">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 2.2. Глас 3, тропарный, греческий распев. Глас 4, тропарный, сокращенный греческий распев.</w:t>
      </w:r>
    </w:p>
    <w:p w14:paraId="604BBF8C">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4877CA3F">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Краткое содержание, раскрывающее тему: </w:t>
      </w:r>
      <w:r>
        <w:rPr>
          <w:rFonts w:hint="default" w:ascii="Times New Roman" w:hAnsi="Times New Roman" w:cs="Times New Roman"/>
          <w:sz w:val="28"/>
          <w:szCs w:val="28"/>
          <w:u w:val="single"/>
        </w:rPr>
        <w:t>Ознакомление с гласом.</w:t>
      </w:r>
      <w:r>
        <w:rPr>
          <w:rFonts w:hint="default" w:ascii="Times New Roman" w:hAnsi="Times New Roman" w:cs="Times New Roman"/>
          <w:sz w:val="28"/>
          <w:szCs w:val="28"/>
        </w:rPr>
        <w:t xml:space="preserve"> Мелодическое строение, метроритмические особенности гласа, чередование строк. Настройка от камертона. Пение мелодии воскресного тропаря и ее усвоение. Распевание предложенных тропарей по образцу: ознакомление с текстом, расстановка колен (строк), работа с ударными и безударными слогами каждого колена, совмещение мелодии гласа с текстом тропаря. Отработка полученных знаний на практике. Изучение других голосов данного </w:t>
      </w:r>
      <w:r>
        <w:rPr>
          <w:rFonts w:hint="default" w:ascii="Times New Roman" w:hAnsi="Times New Roman" w:cs="Times New Roman"/>
          <w:spacing w:val="-2"/>
          <w:sz w:val="28"/>
          <w:szCs w:val="28"/>
        </w:rPr>
        <w:t>гласа.</w:t>
      </w:r>
    </w:p>
    <w:p w14:paraId="17CB1FF5">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2.3.</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Контрольный</w:t>
      </w:r>
      <w:r>
        <w:rPr>
          <w:rFonts w:hint="default" w:ascii="Times New Roman" w:hAnsi="Times New Roman" w:cs="Times New Roman"/>
          <w:spacing w:val="-4"/>
          <w:sz w:val="28"/>
          <w:szCs w:val="28"/>
        </w:rPr>
        <w:t xml:space="preserve"> урок.</w:t>
      </w:r>
    </w:p>
    <w:p w14:paraId="650BBEEC">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прослушивание.</w:t>
      </w:r>
    </w:p>
    <w:p w14:paraId="3D1D1D84">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Контрольный урок проводится по темам2.1. Глас 1, тропарный, греческий распев. Глас 2, тропарный, сокращенный киевский распев; 2.2. Глас 3, тропарный, греческий распев. Глас 4, тропарный, сокращенный греческий распев.</w:t>
      </w:r>
    </w:p>
    <w:p w14:paraId="1BC919F0">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 2.4. Глас 5, тропарный, сокращенный киевский распев. Глас 6, тропарный, сокращенный киевский распев.</w:t>
      </w:r>
    </w:p>
    <w:p w14:paraId="1FE1C427">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4D79EBFE">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Краткое содержание, раскрывающее тему: </w:t>
      </w:r>
      <w:r>
        <w:rPr>
          <w:rFonts w:hint="default" w:ascii="Times New Roman" w:hAnsi="Times New Roman" w:cs="Times New Roman"/>
          <w:sz w:val="28"/>
          <w:szCs w:val="28"/>
          <w:u w:val="single"/>
        </w:rPr>
        <w:t>Ознакомление с гласом.</w:t>
      </w:r>
      <w:r>
        <w:rPr>
          <w:rFonts w:hint="default" w:ascii="Times New Roman" w:hAnsi="Times New Roman" w:cs="Times New Roman"/>
          <w:sz w:val="28"/>
          <w:szCs w:val="28"/>
        </w:rPr>
        <w:t xml:space="preserve"> Мелодическое строение, метроритмические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особенности гласа, чередование строк. Настройка от камертона.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Пение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мелодии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воскресного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тропаря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усвоение. Распевание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предложенных тропарей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 образцу: ознакомление с текстом, расстановка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колен (строк), работа с ударными и безударными слогами каждого колена, совмещение мелодии гласа с текстом тропаря. Отработка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полученных знаний на практике. Изучение других голосов данного </w:t>
      </w:r>
      <w:r>
        <w:rPr>
          <w:rFonts w:hint="default" w:ascii="Times New Roman" w:hAnsi="Times New Roman" w:cs="Times New Roman"/>
          <w:spacing w:val="-2"/>
          <w:sz w:val="28"/>
          <w:szCs w:val="28"/>
        </w:rPr>
        <w:t>гласа.</w:t>
      </w:r>
    </w:p>
    <w:p w14:paraId="41C0A049">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2.5.</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7,</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греческий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распев. Глас</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8,</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греческий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распев. Форма проведения занятия: лекционная, практическая.</w:t>
      </w:r>
    </w:p>
    <w:p w14:paraId="26B5C79D">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Краткое содержание, раскрывающее тему: </w:t>
      </w:r>
      <w:r>
        <w:rPr>
          <w:rFonts w:hint="default" w:ascii="Times New Roman" w:hAnsi="Times New Roman" w:cs="Times New Roman"/>
          <w:sz w:val="28"/>
          <w:szCs w:val="28"/>
          <w:u w:val="single"/>
        </w:rPr>
        <w:t>Ознакомление с гласом.</w:t>
      </w:r>
      <w:r>
        <w:rPr>
          <w:rFonts w:hint="default" w:ascii="Times New Roman" w:hAnsi="Times New Roman" w:cs="Times New Roman"/>
          <w:sz w:val="28"/>
          <w:szCs w:val="28"/>
        </w:rPr>
        <w:t xml:space="preserve"> Мелодическое строение, метроритмические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особенности гласа, чередование строк. Настройка от камертона.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Пение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мелодии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воскресного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тропаря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усвоение. Распевание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предложенных тропарей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 образцу: ознакомление с текстом, расстановка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колен (строк), работа с ударными и безударными слогами каждого колена, совмещение мелодии гласа с текстом тропаря. Отработка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полученных знаний на практике. Изучение других голосов данного </w:t>
      </w:r>
      <w:r>
        <w:rPr>
          <w:rFonts w:hint="default" w:ascii="Times New Roman" w:hAnsi="Times New Roman" w:cs="Times New Roman"/>
          <w:spacing w:val="-2"/>
          <w:sz w:val="28"/>
          <w:szCs w:val="28"/>
        </w:rPr>
        <w:t>гласа.</w:t>
      </w:r>
    </w:p>
    <w:p w14:paraId="40D0A9D1">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2.6.</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Повторение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тропарных</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гласов</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1-8. Форма проведения занятия: практическая.</w:t>
      </w:r>
    </w:p>
    <w:p w14:paraId="65ECB550">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Краткое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содержание,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раскрывающее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тему:</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Повторение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пройденного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материала, пение и соединение тропарей по Тропариону.</w:t>
      </w:r>
    </w:p>
    <w:p w14:paraId="34F833D4">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2.7.</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Контрольный</w:t>
      </w:r>
      <w:r>
        <w:rPr>
          <w:rFonts w:hint="default" w:ascii="Times New Roman" w:hAnsi="Times New Roman" w:cs="Times New Roman"/>
          <w:spacing w:val="-4"/>
          <w:sz w:val="28"/>
          <w:szCs w:val="28"/>
        </w:rPr>
        <w:t xml:space="preserve"> урок.</w:t>
      </w:r>
    </w:p>
    <w:p w14:paraId="26DA254E">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прослушивание.</w:t>
      </w:r>
    </w:p>
    <w:p w14:paraId="0D7C787E">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Контрольный урок проводится по темам 2.4. Глас 5, тропарный, сокращенный киевский распев. Глас 6, тропарный, сокращенный киевский распев; 2.5.</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Глас 7,</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греческий распев. Глас 8, греческий распев.</w:t>
      </w:r>
    </w:p>
    <w:p w14:paraId="3D8B8874">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2.8.</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1,</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ирмосной,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академический,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киевский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пасхальный. Глас</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 xml:space="preserve">3, </w:t>
      </w:r>
      <w:r>
        <w:rPr>
          <w:rFonts w:hint="default" w:ascii="Times New Roman" w:hAnsi="Times New Roman" w:cs="Times New Roman"/>
          <w:spacing w:val="-2"/>
          <w:sz w:val="28"/>
          <w:szCs w:val="28"/>
        </w:rPr>
        <w:t>ирмосной.</w:t>
      </w:r>
    </w:p>
    <w:p w14:paraId="68042CAB">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22"/>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61F2950C">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Краткое содержание, раскрывающее тему: </w:t>
      </w:r>
      <w:r>
        <w:rPr>
          <w:rFonts w:hint="default" w:ascii="Times New Roman" w:hAnsi="Times New Roman" w:cs="Times New Roman"/>
          <w:sz w:val="28"/>
          <w:szCs w:val="28"/>
          <w:u w:val="single"/>
        </w:rPr>
        <w:t>Ознакомление с гласом.</w:t>
      </w:r>
      <w:r>
        <w:rPr>
          <w:rFonts w:hint="default" w:ascii="Times New Roman" w:hAnsi="Times New Roman" w:cs="Times New Roman"/>
          <w:sz w:val="28"/>
          <w:szCs w:val="28"/>
        </w:rPr>
        <w:t xml:space="preserve"> Мелодическое строение, метроритмические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особенности гласа, чередование строк. Настройка от камертона. Пение мелодии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гласа, запоминание образца. Распевание предложенных ирмосов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 образцу: ознакомление с текстом, расстановка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колен (строк), работа с ударными и безударными слогами каждого колена, совмещение мелодии гласа с текстом ирмоса. Отработка</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полученных знаний на практике: пение ирмосов воскресных.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Изучение других голосов данного гласа.</w:t>
      </w:r>
    </w:p>
    <w:p w14:paraId="3BEE0D86">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2.9. Глас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2, ирмосной. Глас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5, </w:t>
      </w:r>
      <w:r>
        <w:rPr>
          <w:rFonts w:hint="default" w:ascii="Times New Roman" w:hAnsi="Times New Roman" w:cs="Times New Roman"/>
          <w:spacing w:val="-2"/>
          <w:sz w:val="28"/>
          <w:szCs w:val="28"/>
        </w:rPr>
        <w:t>ирмосной.</w:t>
      </w:r>
    </w:p>
    <w:p w14:paraId="05461A55">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31E7DBEF">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Краткое содержание, раскрывающее тему: </w:t>
      </w:r>
      <w:r>
        <w:rPr>
          <w:rFonts w:hint="default" w:ascii="Times New Roman" w:hAnsi="Times New Roman" w:cs="Times New Roman"/>
          <w:sz w:val="28"/>
          <w:szCs w:val="28"/>
          <w:u w:val="single"/>
        </w:rPr>
        <w:t>Ознакомление с гласом.</w:t>
      </w:r>
      <w:r>
        <w:rPr>
          <w:rFonts w:hint="default" w:ascii="Times New Roman" w:hAnsi="Times New Roman" w:cs="Times New Roman"/>
          <w:sz w:val="28"/>
          <w:szCs w:val="28"/>
        </w:rPr>
        <w:t xml:space="preserve"> Мелодическое строение, метроритмические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особенности гласа, чередование строк. Настройка от камертона. Пение мелодии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гласа, запоминание образца. Распевание предложенных ирмосов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 образцу: ознакомление с текстом, расстановка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колен (строк), работа с ударными и безударными слогами каждого колена, совмещение мелодии гласа с текстом ирмоса. Отработка</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полученных знаний на практике: пение ирмосов воскресных.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Изучение других голосов данного гласа.</w:t>
      </w:r>
    </w:p>
    <w:p w14:paraId="11517ED2">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2.10.</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4,</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ирмосной,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греческий,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киевский,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обиходный.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7,</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ирмосной. Форма проведения занятия: лекционная, практическая.</w:t>
      </w:r>
    </w:p>
    <w:p w14:paraId="67DE9829">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Краткое содержание, раскрывающее тему: </w:t>
      </w:r>
      <w:r>
        <w:rPr>
          <w:rFonts w:hint="default" w:ascii="Times New Roman" w:hAnsi="Times New Roman" w:cs="Times New Roman"/>
          <w:sz w:val="28"/>
          <w:szCs w:val="28"/>
          <w:u w:val="single"/>
        </w:rPr>
        <w:t>Ознакомление с гласом.</w:t>
      </w:r>
      <w:r>
        <w:rPr>
          <w:rFonts w:hint="default" w:ascii="Times New Roman" w:hAnsi="Times New Roman" w:cs="Times New Roman"/>
          <w:sz w:val="28"/>
          <w:szCs w:val="28"/>
        </w:rPr>
        <w:t xml:space="preserve"> Мелодическое строение, метроритмические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особенности гласа, чередование строк. Настройка от камертона. Пение мелодии гласа, запоминание образца. Распевание предложенных ирмосов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 образцу: ознакомление с текстом, расстановка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колен (строк), работа с ударными и безударными слогами каждого колена, совмещение мелодии гласа с текстом ирмоса. Отработка</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полученных знаний на практике: пение ирмосов воскресных.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Изучение других голосов данного гласа.</w:t>
      </w:r>
    </w:p>
    <w:p w14:paraId="3ECD0BA0">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 2.11. Глас 6, ирмосной на подобен: «Волною морскою», знаменный (заупокойный). Глас 8, ирмосной, греческий.</w:t>
      </w:r>
    </w:p>
    <w:p w14:paraId="511A8023">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3648CB7C">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Краткое содержание, раскрывающее тему: </w:t>
      </w:r>
      <w:r>
        <w:rPr>
          <w:rFonts w:hint="default" w:ascii="Times New Roman" w:hAnsi="Times New Roman" w:cs="Times New Roman"/>
          <w:sz w:val="28"/>
          <w:szCs w:val="28"/>
          <w:u w:val="single"/>
        </w:rPr>
        <w:t>Ознакомление с гласом.</w:t>
      </w:r>
      <w:r>
        <w:rPr>
          <w:rFonts w:hint="default" w:ascii="Times New Roman" w:hAnsi="Times New Roman" w:cs="Times New Roman"/>
          <w:sz w:val="28"/>
          <w:szCs w:val="28"/>
        </w:rPr>
        <w:t xml:space="preserve"> Мелодическое строение, метроритмические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особенности гласа, чередование строк. Настройка от камертона. Пение мелодии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гласа, запоминание образца. Распевание предложенных ирмосов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 образцу: ознакомление с текстом, расстановка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колен (строк), работа с ударными и безударными слогами каждого колена, совмещение мелодии гласа с текстом ирмоса. Отработка</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полученных знаний на практике: пение ирмосов воскресных.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Изучение других голосов данного гласа.</w:t>
      </w:r>
    </w:p>
    <w:p w14:paraId="2A26EE7A">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2.12.</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Повторение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ирмологических</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гласов</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1-8</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 Форма проведения занятия: практическая.</w:t>
      </w:r>
    </w:p>
    <w:p w14:paraId="78F18298">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Краткое содержание, раскрывающее тему: Закрепление пройденного материала на примере пения ирмосов по Ирмологию и Минее. Отработка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полученных знаний.</w:t>
      </w:r>
    </w:p>
    <w:p w14:paraId="3B34EF27">
      <w:pPr>
        <w:pStyle w:val="2"/>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Раздел</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3.</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Неизменяемые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Всенощное</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бдение.Литургия.</w:t>
      </w:r>
    </w:p>
    <w:p w14:paraId="1A4173EB">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3.1.</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вечерни.</w:t>
      </w:r>
    </w:p>
    <w:p w14:paraId="024AE0F3">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2F003F58">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Краткое содержание, раскрывающее тему: Начало великой вечерни. Предначинательный псалом, его место и значение в составе вечерни. Пение 103 псалма греческого распева. Зависимость темпа пения и количества стихов от времени каждения храма.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Великая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ектенья. «Блажен</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муж…»</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обиходное,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антифонное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пение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стихам. «Свете тихий…» обиходное. Прокимны вечерни воскресной и вседневной</w:t>
      </w:r>
      <w:r>
        <w:rPr>
          <w:rFonts w:hint="default" w:ascii="Times New Roman" w:hAnsi="Times New Roman" w:cs="Times New Roman"/>
          <w:i/>
          <w:sz w:val="28"/>
          <w:szCs w:val="28"/>
        </w:rPr>
        <w:t xml:space="preserve">. </w:t>
      </w:r>
      <w:r>
        <w:rPr>
          <w:rFonts w:hint="default" w:ascii="Times New Roman" w:hAnsi="Times New Roman" w:cs="Times New Roman"/>
          <w:sz w:val="28"/>
          <w:szCs w:val="28"/>
        </w:rPr>
        <w:t>Пение малой, сугубой и</w:t>
      </w:r>
      <w:r>
        <w:rPr>
          <w:rFonts w:hint="default" w:ascii="Times New Roman" w:hAnsi="Times New Roman" w:cs="Times New Roman"/>
          <w:spacing w:val="61"/>
          <w:w w:val="150"/>
          <w:sz w:val="28"/>
          <w:szCs w:val="28"/>
        </w:rPr>
        <w:t xml:space="preserve"> </w:t>
      </w:r>
      <w:r>
        <w:rPr>
          <w:rFonts w:hint="default" w:ascii="Times New Roman" w:hAnsi="Times New Roman" w:cs="Times New Roman"/>
          <w:sz w:val="28"/>
          <w:szCs w:val="28"/>
        </w:rPr>
        <w:t>просительной</w:t>
      </w:r>
      <w:r>
        <w:rPr>
          <w:rFonts w:hint="default" w:ascii="Times New Roman" w:hAnsi="Times New Roman" w:cs="Times New Roman"/>
          <w:spacing w:val="63"/>
          <w:w w:val="150"/>
          <w:sz w:val="28"/>
          <w:szCs w:val="28"/>
        </w:rPr>
        <w:t xml:space="preserve"> </w:t>
      </w:r>
      <w:r>
        <w:rPr>
          <w:rFonts w:hint="default" w:ascii="Times New Roman" w:hAnsi="Times New Roman" w:cs="Times New Roman"/>
          <w:sz w:val="28"/>
          <w:szCs w:val="28"/>
        </w:rPr>
        <w:t>ектении.</w:t>
      </w:r>
      <w:r>
        <w:rPr>
          <w:rFonts w:hint="default" w:ascii="Times New Roman" w:hAnsi="Times New Roman" w:cs="Times New Roman"/>
          <w:spacing w:val="65"/>
          <w:w w:val="150"/>
          <w:sz w:val="28"/>
          <w:szCs w:val="28"/>
        </w:rPr>
        <w:t xml:space="preserve"> </w:t>
      </w:r>
      <w:r>
        <w:rPr>
          <w:rFonts w:hint="default" w:ascii="Times New Roman" w:hAnsi="Times New Roman" w:cs="Times New Roman"/>
          <w:sz w:val="28"/>
          <w:szCs w:val="28"/>
        </w:rPr>
        <w:t>«Сподоби,</w:t>
      </w:r>
      <w:r>
        <w:rPr>
          <w:rFonts w:hint="default" w:ascii="Times New Roman" w:hAnsi="Times New Roman" w:cs="Times New Roman"/>
          <w:spacing w:val="63"/>
          <w:w w:val="150"/>
          <w:sz w:val="28"/>
          <w:szCs w:val="28"/>
        </w:rPr>
        <w:t xml:space="preserve"> </w:t>
      </w:r>
      <w:r>
        <w:rPr>
          <w:rFonts w:hint="default" w:ascii="Times New Roman" w:hAnsi="Times New Roman" w:cs="Times New Roman"/>
          <w:sz w:val="28"/>
          <w:szCs w:val="28"/>
        </w:rPr>
        <w:t>Господи…»</w:t>
      </w:r>
      <w:r>
        <w:rPr>
          <w:rFonts w:hint="default" w:ascii="Times New Roman" w:hAnsi="Times New Roman" w:cs="Times New Roman"/>
          <w:spacing w:val="55"/>
          <w:w w:val="150"/>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65"/>
          <w:w w:val="150"/>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62"/>
          <w:w w:val="150"/>
          <w:sz w:val="28"/>
          <w:szCs w:val="28"/>
        </w:rPr>
        <w:t xml:space="preserve"> </w:t>
      </w:r>
      <w:r>
        <w:rPr>
          <w:rFonts w:hint="default" w:ascii="Times New Roman" w:hAnsi="Times New Roman" w:cs="Times New Roman"/>
          <w:sz w:val="28"/>
          <w:szCs w:val="28"/>
        </w:rPr>
        <w:t>обиходный</w:t>
      </w:r>
      <w:r>
        <w:rPr>
          <w:rFonts w:hint="default" w:ascii="Times New Roman" w:hAnsi="Times New Roman" w:cs="Times New Roman"/>
          <w:spacing w:val="63"/>
          <w:w w:val="150"/>
          <w:sz w:val="28"/>
          <w:szCs w:val="28"/>
        </w:rPr>
        <w:t xml:space="preserve"> </w:t>
      </w:r>
      <w:r>
        <w:rPr>
          <w:rFonts w:hint="default" w:ascii="Times New Roman" w:hAnsi="Times New Roman" w:cs="Times New Roman"/>
          <w:sz w:val="28"/>
          <w:szCs w:val="28"/>
        </w:rPr>
        <w:t>распев,</w:t>
      </w:r>
      <w:r>
        <w:rPr>
          <w:rFonts w:hint="default" w:ascii="Times New Roman" w:hAnsi="Times New Roman" w:cs="Times New Roman"/>
          <w:spacing w:val="64"/>
          <w:w w:val="150"/>
          <w:sz w:val="28"/>
          <w:szCs w:val="28"/>
        </w:rPr>
        <w:t xml:space="preserve"> </w:t>
      </w:r>
      <w:r>
        <w:rPr>
          <w:rFonts w:hint="default" w:ascii="Times New Roman" w:hAnsi="Times New Roman" w:cs="Times New Roman"/>
          <w:spacing w:val="-2"/>
          <w:sz w:val="28"/>
          <w:szCs w:val="28"/>
        </w:rPr>
        <w:t>пение</w:t>
      </w:r>
    </w:p>
    <w:p w14:paraId="7843D7E8">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«Господи, помилуй» после литийных прошений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(киевского распева), речитативное исполнение</w:t>
      </w:r>
      <w:r>
        <w:rPr>
          <w:rFonts w:hint="default" w:ascii="Times New Roman" w:hAnsi="Times New Roman" w:cs="Times New Roman"/>
          <w:spacing w:val="64"/>
          <w:w w:val="150"/>
          <w:sz w:val="28"/>
          <w:szCs w:val="28"/>
        </w:rPr>
        <w:t xml:space="preserve"> </w:t>
      </w:r>
      <w:r>
        <w:rPr>
          <w:rFonts w:hint="default" w:ascii="Times New Roman" w:hAnsi="Times New Roman" w:cs="Times New Roman"/>
          <w:sz w:val="28"/>
          <w:szCs w:val="28"/>
        </w:rPr>
        <w:t>«Господи,</w:t>
      </w:r>
      <w:r>
        <w:rPr>
          <w:rFonts w:hint="default" w:ascii="Times New Roman" w:hAnsi="Times New Roman" w:cs="Times New Roman"/>
          <w:spacing w:val="60"/>
          <w:w w:val="150"/>
          <w:sz w:val="28"/>
          <w:szCs w:val="28"/>
        </w:rPr>
        <w:t xml:space="preserve"> </w:t>
      </w:r>
      <w:r>
        <w:rPr>
          <w:rFonts w:hint="default" w:ascii="Times New Roman" w:hAnsi="Times New Roman" w:cs="Times New Roman"/>
          <w:sz w:val="28"/>
          <w:szCs w:val="28"/>
        </w:rPr>
        <w:t>помилуй»</w:t>
      </w:r>
      <w:r>
        <w:rPr>
          <w:rFonts w:hint="default" w:ascii="Times New Roman" w:hAnsi="Times New Roman" w:cs="Times New Roman"/>
          <w:spacing w:val="55"/>
          <w:w w:val="150"/>
          <w:sz w:val="28"/>
          <w:szCs w:val="28"/>
        </w:rPr>
        <w:t xml:space="preserve"> </w:t>
      </w:r>
      <w:r>
        <w:rPr>
          <w:rFonts w:hint="default" w:ascii="Times New Roman" w:hAnsi="Times New Roman" w:cs="Times New Roman"/>
          <w:sz w:val="28"/>
          <w:szCs w:val="28"/>
        </w:rPr>
        <w:t>40</w:t>
      </w:r>
      <w:r>
        <w:rPr>
          <w:rFonts w:hint="default" w:ascii="Times New Roman" w:hAnsi="Times New Roman" w:cs="Times New Roman"/>
          <w:spacing w:val="61"/>
          <w:w w:val="150"/>
          <w:sz w:val="28"/>
          <w:szCs w:val="28"/>
        </w:rPr>
        <w:t xml:space="preserve"> </w:t>
      </w:r>
      <w:r>
        <w:rPr>
          <w:rFonts w:hint="default" w:ascii="Times New Roman" w:hAnsi="Times New Roman" w:cs="Times New Roman"/>
          <w:sz w:val="28"/>
          <w:szCs w:val="28"/>
        </w:rPr>
        <w:t>раз.</w:t>
      </w:r>
      <w:r>
        <w:rPr>
          <w:rFonts w:hint="default" w:ascii="Times New Roman" w:hAnsi="Times New Roman" w:cs="Times New Roman"/>
          <w:spacing w:val="65"/>
          <w:w w:val="150"/>
          <w:sz w:val="28"/>
          <w:szCs w:val="28"/>
        </w:rPr>
        <w:t xml:space="preserve"> </w:t>
      </w:r>
      <w:r>
        <w:rPr>
          <w:rFonts w:hint="default" w:ascii="Times New Roman" w:hAnsi="Times New Roman" w:cs="Times New Roman"/>
          <w:sz w:val="28"/>
          <w:szCs w:val="28"/>
        </w:rPr>
        <w:t>«Ныне</w:t>
      </w:r>
      <w:r>
        <w:rPr>
          <w:rFonts w:hint="default" w:ascii="Times New Roman" w:hAnsi="Times New Roman" w:cs="Times New Roman"/>
          <w:spacing w:val="59"/>
          <w:w w:val="150"/>
          <w:sz w:val="28"/>
          <w:szCs w:val="28"/>
        </w:rPr>
        <w:t xml:space="preserve"> </w:t>
      </w:r>
      <w:r>
        <w:rPr>
          <w:rFonts w:hint="default" w:ascii="Times New Roman" w:hAnsi="Times New Roman" w:cs="Times New Roman"/>
          <w:sz w:val="28"/>
          <w:szCs w:val="28"/>
        </w:rPr>
        <w:t>отпущаеши…»</w:t>
      </w:r>
      <w:r>
        <w:rPr>
          <w:rFonts w:hint="default" w:ascii="Times New Roman" w:hAnsi="Times New Roman" w:cs="Times New Roman"/>
          <w:spacing w:val="66"/>
          <w:w w:val="150"/>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59"/>
          <w:w w:val="150"/>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59"/>
          <w:w w:val="15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2"/>
          <w:w w:val="150"/>
          <w:sz w:val="28"/>
          <w:szCs w:val="28"/>
        </w:rPr>
        <w:t xml:space="preserve"> </w:t>
      </w:r>
      <w:r>
        <w:rPr>
          <w:rFonts w:hint="default" w:ascii="Times New Roman" w:hAnsi="Times New Roman" w:cs="Times New Roman"/>
          <w:spacing w:val="-2"/>
          <w:sz w:val="28"/>
          <w:szCs w:val="28"/>
        </w:rPr>
        <w:t>подобен.</w:t>
      </w:r>
    </w:p>
    <w:p w14:paraId="06DB9BF2">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«Богородице Дево…» на 4 глас и простые напевы. Пение «Буди Имя Господне…» 33 псалом, обиходный, московский распев, П. Мироносицкого.</w:t>
      </w:r>
    </w:p>
    <w:p w14:paraId="44079FF7">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3.2.</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Контрольный</w:t>
      </w:r>
      <w:r>
        <w:rPr>
          <w:rFonts w:hint="default" w:ascii="Times New Roman" w:hAnsi="Times New Roman" w:cs="Times New Roman"/>
          <w:spacing w:val="-4"/>
          <w:sz w:val="28"/>
          <w:szCs w:val="28"/>
        </w:rPr>
        <w:t xml:space="preserve"> урок.</w:t>
      </w:r>
    </w:p>
    <w:p w14:paraId="65E83DD6">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прослушивание.</w:t>
      </w:r>
    </w:p>
    <w:p w14:paraId="2A8A7FDC">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Контрольный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урок</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проводится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теме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3.1.</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вечерни. Тема 3.3.</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Песнопения утрени.</w:t>
      </w:r>
    </w:p>
    <w:p w14:paraId="598F09C1">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3D6B954E">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Краткое</w:t>
      </w:r>
      <w:r>
        <w:rPr>
          <w:rFonts w:hint="default" w:ascii="Times New Roman" w:hAnsi="Times New Roman" w:cs="Times New Roman"/>
          <w:spacing w:val="49"/>
          <w:w w:val="150"/>
          <w:sz w:val="28"/>
          <w:szCs w:val="28"/>
        </w:rPr>
        <w:t xml:space="preserve"> </w:t>
      </w:r>
      <w:r>
        <w:rPr>
          <w:rFonts w:hint="default" w:ascii="Times New Roman" w:hAnsi="Times New Roman" w:cs="Times New Roman"/>
          <w:sz w:val="28"/>
          <w:szCs w:val="28"/>
        </w:rPr>
        <w:t>содержание,</w:t>
      </w:r>
      <w:r>
        <w:rPr>
          <w:rFonts w:hint="default" w:ascii="Times New Roman" w:hAnsi="Times New Roman" w:cs="Times New Roman"/>
          <w:spacing w:val="53"/>
          <w:w w:val="150"/>
          <w:sz w:val="28"/>
          <w:szCs w:val="28"/>
        </w:rPr>
        <w:t xml:space="preserve"> </w:t>
      </w:r>
      <w:r>
        <w:rPr>
          <w:rFonts w:hint="default" w:ascii="Times New Roman" w:hAnsi="Times New Roman" w:cs="Times New Roman"/>
          <w:sz w:val="28"/>
          <w:szCs w:val="28"/>
        </w:rPr>
        <w:t>раскрывающее</w:t>
      </w:r>
      <w:r>
        <w:rPr>
          <w:rFonts w:hint="default" w:ascii="Times New Roman" w:hAnsi="Times New Roman" w:cs="Times New Roman"/>
          <w:spacing w:val="51"/>
          <w:w w:val="150"/>
          <w:sz w:val="28"/>
          <w:szCs w:val="28"/>
        </w:rPr>
        <w:t xml:space="preserve"> </w:t>
      </w:r>
      <w:r>
        <w:rPr>
          <w:rFonts w:hint="default" w:ascii="Times New Roman" w:hAnsi="Times New Roman" w:cs="Times New Roman"/>
          <w:sz w:val="28"/>
          <w:szCs w:val="28"/>
        </w:rPr>
        <w:t>тему:</w:t>
      </w:r>
      <w:r>
        <w:rPr>
          <w:rFonts w:hint="default" w:ascii="Times New Roman" w:hAnsi="Times New Roman" w:cs="Times New Roman"/>
          <w:spacing w:val="57"/>
          <w:w w:val="150"/>
          <w:sz w:val="28"/>
          <w:szCs w:val="28"/>
        </w:rPr>
        <w:t xml:space="preserve"> </w:t>
      </w:r>
      <w:r>
        <w:rPr>
          <w:rFonts w:hint="default" w:ascii="Times New Roman" w:hAnsi="Times New Roman" w:cs="Times New Roman"/>
          <w:sz w:val="28"/>
          <w:szCs w:val="28"/>
        </w:rPr>
        <w:t>Начало</w:t>
      </w:r>
      <w:r>
        <w:rPr>
          <w:rFonts w:hint="default" w:ascii="Times New Roman" w:hAnsi="Times New Roman" w:cs="Times New Roman"/>
          <w:spacing w:val="57"/>
          <w:w w:val="150"/>
          <w:sz w:val="28"/>
          <w:szCs w:val="28"/>
        </w:rPr>
        <w:t xml:space="preserve"> </w:t>
      </w:r>
      <w:r>
        <w:rPr>
          <w:rFonts w:hint="default" w:ascii="Times New Roman" w:hAnsi="Times New Roman" w:cs="Times New Roman"/>
          <w:sz w:val="28"/>
          <w:szCs w:val="28"/>
        </w:rPr>
        <w:t>утрени.</w:t>
      </w:r>
      <w:r>
        <w:rPr>
          <w:rFonts w:hint="default" w:ascii="Times New Roman" w:hAnsi="Times New Roman" w:cs="Times New Roman"/>
          <w:spacing w:val="54"/>
          <w:w w:val="150"/>
          <w:sz w:val="28"/>
          <w:szCs w:val="28"/>
        </w:rPr>
        <w:t xml:space="preserve"> </w:t>
      </w:r>
      <w:r>
        <w:rPr>
          <w:rFonts w:hint="default" w:ascii="Times New Roman" w:hAnsi="Times New Roman" w:cs="Times New Roman"/>
          <w:sz w:val="28"/>
          <w:szCs w:val="28"/>
        </w:rPr>
        <w:t>Малое</w:t>
      </w:r>
      <w:r>
        <w:rPr>
          <w:rFonts w:hint="default" w:ascii="Times New Roman" w:hAnsi="Times New Roman" w:cs="Times New Roman"/>
          <w:spacing w:val="51"/>
          <w:w w:val="150"/>
          <w:sz w:val="28"/>
          <w:szCs w:val="28"/>
        </w:rPr>
        <w:t xml:space="preserve"> </w:t>
      </w:r>
      <w:r>
        <w:rPr>
          <w:rFonts w:hint="default" w:ascii="Times New Roman" w:hAnsi="Times New Roman" w:cs="Times New Roman"/>
          <w:spacing w:val="-2"/>
          <w:sz w:val="28"/>
          <w:szCs w:val="28"/>
        </w:rPr>
        <w:t>славословие</w:t>
      </w:r>
    </w:p>
    <w:p w14:paraId="2D4610DF">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«болгарское». Великая ектения. Опевание кафизм, основные требования к речитативу. Пение «Хвалите Имя Господне…», знаменного распева, напева П-П-К «Киевское», Афонское, Д. Арзуманова. Необходимая продолжительность пения в зависимости от времени каждения и уставных особенностей данного дня. Пение воскресных тропарей по Непорочных на 5 глас, знаменный распев. Степенный антифон 4-го гласа «От юности моея…» греческого распева</w:t>
      </w:r>
      <w:r>
        <w:rPr>
          <w:rFonts w:hint="default" w:ascii="Times New Roman" w:hAnsi="Times New Roman" w:cs="Times New Roman"/>
          <w:b/>
          <w:sz w:val="28"/>
          <w:szCs w:val="28"/>
        </w:rPr>
        <w:t>.</w:t>
      </w:r>
      <w:r>
        <w:rPr>
          <w:rFonts w:hint="default" w:ascii="Times New Roman" w:hAnsi="Times New Roman" w:cs="Times New Roman"/>
          <w:b/>
          <w:spacing w:val="40"/>
          <w:sz w:val="28"/>
          <w:szCs w:val="28"/>
        </w:rPr>
        <w:t xml:space="preserve"> </w:t>
      </w:r>
      <w:r>
        <w:rPr>
          <w:rFonts w:hint="default" w:ascii="Times New Roman" w:hAnsi="Times New Roman" w:cs="Times New Roman"/>
          <w:sz w:val="28"/>
          <w:szCs w:val="28"/>
        </w:rPr>
        <w:t>Степенны восьми гласов простых распевов. Прокимны воскресные</w:t>
      </w:r>
      <w:r>
        <w:rPr>
          <w:rFonts w:hint="default" w:ascii="Times New Roman" w:hAnsi="Times New Roman" w:cs="Times New Roman"/>
          <w:i/>
          <w:sz w:val="28"/>
          <w:szCs w:val="28"/>
        </w:rPr>
        <w:t xml:space="preserve">. </w:t>
      </w:r>
      <w:r>
        <w:rPr>
          <w:rFonts w:hint="default" w:ascii="Times New Roman" w:hAnsi="Times New Roman" w:cs="Times New Roman"/>
          <w:sz w:val="28"/>
          <w:szCs w:val="28"/>
        </w:rPr>
        <w:t>Чтение Евангелия и пение после чтения Евангелия («Воскресение Христово видевше…»,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«Слава: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Молитвами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апостолов»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т.д.).</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Пение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«Господи,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помилуй»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после</w:t>
      </w:r>
    </w:p>
    <w:p w14:paraId="772A0B69">
      <w:pPr>
        <w:pStyle w:val="6"/>
        <w:keepNext w:val="0"/>
        <w:keepLines w:val="0"/>
        <w:pageBreakBefore w:val="0"/>
        <w:widowControl w:val="0"/>
        <w:tabs>
          <w:tab w:val="left" w:pos="99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«Спаси, Боже…»Свят Господь Бог наш (восьми гласов).</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Пение «Преблагословенна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еси…»</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подобен</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гл.</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2</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«Егда</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от</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Древа».</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Великое</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славословие</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обиходное,</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КПЛ, Б. Ледковского, пение с предварительным проставлением «остановок». Пение воскресных отпустительных тропарей, двухголосие знаменного распева в обр. иг. Силуана Туманова.</w:t>
      </w:r>
    </w:p>
    <w:p w14:paraId="4757E488">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Сугубая и просительная ектении, окончание утрени. В течение всего семестра повторение раннее изученного осмогласия (стихир, тропарей, ирмосов).</w:t>
      </w:r>
    </w:p>
    <w:p w14:paraId="2AC229D4">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3.4.</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Контрольный</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урок.</w:t>
      </w:r>
    </w:p>
    <w:p w14:paraId="4B5E048F">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прослушивание.</w:t>
      </w:r>
    </w:p>
    <w:p w14:paraId="5FF29E5E">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Контрольный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урок</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проводится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темам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3.3;</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утрени. Тема 3.5.</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Песнопения Литургии оглашенных</w:t>
      </w:r>
    </w:p>
    <w:p w14:paraId="61CF37F0">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4F065757">
      <w:pPr>
        <w:pStyle w:val="6"/>
        <w:keepNext w:val="0"/>
        <w:keepLines w:val="0"/>
        <w:pageBreakBefore w:val="0"/>
        <w:widowControl w:val="0"/>
        <w:tabs>
          <w:tab w:val="left" w:pos="6233"/>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Краткое содержание, раскрывающее тему: Начало Литургии. Великая ектенья. Антифоны изобразительные греческого распева 1 тропарного гласа. Антифоны вседневные. Пение «Единородный…» и малой ектении обиходным напевом. «Приидите поклонимся»</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обиходное.</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«Господи,</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спаси</w:t>
      </w:r>
      <w:r>
        <w:rPr>
          <w:rFonts w:hint="default" w:ascii="Times New Roman" w:hAnsi="Times New Roman" w:cs="Times New Roman"/>
          <w:sz w:val="28"/>
          <w:szCs w:val="28"/>
        </w:rPr>
        <w:tab/>
      </w:r>
      <w:r>
        <w:rPr>
          <w:rFonts w:hint="default" w:ascii="Times New Roman" w:hAnsi="Times New Roman" w:cs="Times New Roman"/>
          <w:sz w:val="28"/>
          <w:szCs w:val="28"/>
        </w:rPr>
        <w:t>благочестивыя» и Трисвятое («архиерейское», другие варианты простейших напевов).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Прокимны на Литургии воскресные,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вседневные.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«Аллилуия»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киевский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распев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1</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i/>
          <w:sz w:val="28"/>
          <w:szCs w:val="28"/>
        </w:rPr>
        <w:t>.</w:t>
      </w:r>
      <w:r>
        <w:rPr>
          <w:rFonts w:hint="default" w:ascii="Times New Roman" w:hAnsi="Times New Roman" w:cs="Times New Roman"/>
          <w:i/>
          <w:spacing w:val="-2"/>
          <w:sz w:val="28"/>
          <w:szCs w:val="28"/>
        </w:rPr>
        <w:t xml:space="preserve"> </w:t>
      </w:r>
      <w:r>
        <w:rPr>
          <w:rFonts w:hint="default" w:ascii="Times New Roman" w:hAnsi="Times New Roman" w:cs="Times New Roman"/>
          <w:sz w:val="28"/>
          <w:szCs w:val="28"/>
        </w:rPr>
        <w:t>Аллилуарий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восьми гласов. Ответы на возгласы священника и диакона после пения «Аллилуия» и после чтения Евангелия. Сугубая и заупокойная ектении. Ектения об оглашенных, особенности пения с дьяконом и без него.</w:t>
      </w:r>
    </w:p>
    <w:p w14:paraId="4ECEE406">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3.6.</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Литургии</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верных</w:t>
      </w:r>
    </w:p>
    <w:p w14:paraId="1EF67211">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5D423445">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Краткое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содержание,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раскрывающее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тему: Херувимская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песнь (Старо-Симоновская для трех голосов, Софрониевская (в редакции Осоргина), продолжительность пения в зависимости</w:t>
      </w:r>
      <w:r>
        <w:rPr>
          <w:rFonts w:hint="default" w:ascii="Times New Roman" w:hAnsi="Times New Roman" w:cs="Times New Roman"/>
          <w:spacing w:val="58"/>
          <w:sz w:val="28"/>
          <w:szCs w:val="28"/>
        </w:rPr>
        <w:t xml:space="preserve"> </w:t>
      </w:r>
      <w:r>
        <w:rPr>
          <w:rFonts w:hint="default" w:ascii="Times New Roman" w:hAnsi="Times New Roman" w:cs="Times New Roman"/>
          <w:sz w:val="28"/>
          <w:szCs w:val="28"/>
        </w:rPr>
        <w:t>от</w:t>
      </w:r>
      <w:r>
        <w:rPr>
          <w:rFonts w:hint="default" w:ascii="Times New Roman" w:hAnsi="Times New Roman" w:cs="Times New Roman"/>
          <w:spacing w:val="60"/>
          <w:sz w:val="28"/>
          <w:szCs w:val="28"/>
        </w:rPr>
        <w:t xml:space="preserve"> </w:t>
      </w:r>
      <w:r>
        <w:rPr>
          <w:rFonts w:hint="default" w:ascii="Times New Roman" w:hAnsi="Times New Roman" w:cs="Times New Roman"/>
          <w:sz w:val="28"/>
          <w:szCs w:val="28"/>
        </w:rPr>
        <w:t>действий</w:t>
      </w:r>
      <w:r>
        <w:rPr>
          <w:rFonts w:hint="default" w:ascii="Times New Roman" w:hAnsi="Times New Roman" w:cs="Times New Roman"/>
          <w:spacing w:val="60"/>
          <w:sz w:val="28"/>
          <w:szCs w:val="28"/>
        </w:rPr>
        <w:t xml:space="preserve"> </w:t>
      </w:r>
      <w:r>
        <w:rPr>
          <w:rFonts w:hint="default" w:ascii="Times New Roman" w:hAnsi="Times New Roman" w:cs="Times New Roman"/>
          <w:sz w:val="28"/>
          <w:szCs w:val="28"/>
        </w:rPr>
        <w:t>священнослужителей</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58"/>
          <w:sz w:val="28"/>
          <w:szCs w:val="28"/>
        </w:rPr>
        <w:t xml:space="preserve"> </w:t>
      </w:r>
      <w:r>
        <w:rPr>
          <w:rFonts w:hint="default" w:ascii="Times New Roman" w:hAnsi="Times New Roman" w:cs="Times New Roman"/>
          <w:sz w:val="28"/>
          <w:szCs w:val="28"/>
        </w:rPr>
        <w:t>алтаре.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Пение</w:t>
      </w:r>
      <w:r>
        <w:rPr>
          <w:rFonts w:hint="default" w:ascii="Times New Roman" w:hAnsi="Times New Roman" w:cs="Times New Roman"/>
          <w:spacing w:val="58"/>
          <w:sz w:val="28"/>
          <w:szCs w:val="28"/>
        </w:rPr>
        <w:t xml:space="preserve"> </w:t>
      </w:r>
      <w:r>
        <w:rPr>
          <w:rFonts w:hint="default" w:ascii="Times New Roman" w:hAnsi="Times New Roman" w:cs="Times New Roman"/>
          <w:sz w:val="28"/>
          <w:szCs w:val="28"/>
        </w:rPr>
        <w:t>Символа</w:t>
      </w:r>
      <w:r>
        <w:rPr>
          <w:rFonts w:hint="default" w:ascii="Times New Roman" w:hAnsi="Times New Roman" w:cs="Times New Roman"/>
          <w:spacing w:val="59"/>
          <w:sz w:val="28"/>
          <w:szCs w:val="28"/>
        </w:rPr>
        <w:t xml:space="preserve"> </w:t>
      </w:r>
      <w:r>
        <w:rPr>
          <w:rFonts w:hint="default" w:ascii="Times New Roman" w:hAnsi="Times New Roman" w:cs="Times New Roman"/>
          <w:sz w:val="28"/>
          <w:szCs w:val="28"/>
        </w:rPr>
        <w:t>веры.</w:t>
      </w:r>
      <w:r>
        <w:rPr>
          <w:rFonts w:hint="default" w:ascii="Times New Roman" w:hAnsi="Times New Roman" w:cs="Times New Roman"/>
          <w:spacing w:val="59"/>
          <w:sz w:val="28"/>
          <w:szCs w:val="28"/>
        </w:rPr>
        <w:t xml:space="preserve"> </w:t>
      </w:r>
      <w:r>
        <w:rPr>
          <w:rFonts w:hint="default" w:ascii="Times New Roman" w:hAnsi="Times New Roman" w:cs="Times New Roman"/>
          <w:spacing w:val="-2"/>
          <w:sz w:val="28"/>
          <w:szCs w:val="28"/>
        </w:rPr>
        <w:t>Пение</w:t>
      </w:r>
    </w:p>
    <w:p w14:paraId="770FF1FF">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«Милость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мира»</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(«Феофановское»,</w:t>
      </w:r>
      <w:r>
        <w:rPr>
          <w:rFonts w:hint="default" w:ascii="Times New Roman" w:hAnsi="Times New Roman" w:cs="Times New Roman"/>
          <w:spacing w:val="43"/>
          <w:sz w:val="28"/>
          <w:szCs w:val="28"/>
        </w:rPr>
        <w:t xml:space="preserve">  </w:t>
      </w:r>
      <w:r>
        <w:rPr>
          <w:rFonts w:hint="default" w:ascii="Times New Roman" w:hAnsi="Times New Roman" w:cs="Times New Roman"/>
          <w:sz w:val="28"/>
          <w:szCs w:val="28"/>
        </w:rPr>
        <w:t>«Афонское»),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темп</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нюанс</w:t>
      </w:r>
      <w:r>
        <w:rPr>
          <w:rFonts w:hint="default" w:ascii="Times New Roman" w:hAnsi="Times New Roman" w:cs="Times New Roman"/>
          <w:spacing w:val="42"/>
          <w:sz w:val="28"/>
          <w:szCs w:val="28"/>
        </w:rPr>
        <w:t xml:space="preserve">  </w:t>
      </w:r>
      <w:r>
        <w:rPr>
          <w:rFonts w:hint="default" w:ascii="Times New Roman" w:hAnsi="Times New Roman" w:cs="Times New Roman"/>
          <w:sz w:val="28"/>
          <w:szCs w:val="28"/>
        </w:rPr>
        <w:t>«Тебе</w:t>
      </w:r>
      <w:r>
        <w:rPr>
          <w:rFonts w:hint="default" w:ascii="Times New Roman" w:hAnsi="Times New Roman" w:cs="Times New Roman"/>
          <w:spacing w:val="39"/>
          <w:sz w:val="28"/>
          <w:szCs w:val="28"/>
        </w:rPr>
        <w:t xml:space="preserve">  </w:t>
      </w:r>
      <w:r>
        <w:rPr>
          <w:rFonts w:hint="default" w:ascii="Times New Roman" w:hAnsi="Times New Roman" w:cs="Times New Roman"/>
          <w:spacing w:val="-2"/>
          <w:sz w:val="28"/>
          <w:szCs w:val="28"/>
        </w:rPr>
        <w:t>поем…».</w:t>
      </w:r>
    </w:p>
    <w:p w14:paraId="1BA16DAD">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«Достойно есть…» на глас, киевского распева. Задостойники (обиходный напев). Окончание евхаристического канона. Пение «Отче наш», «Един Свят…» и причастных стихов. Окончание Литургии (обиходное).В течение всего семестра повторение раннее изученного осмогласия (стихир, тропарей, ирмосов).</w:t>
      </w:r>
    </w:p>
    <w:p w14:paraId="68260FE3">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3.7.</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Контрольный</w:t>
      </w:r>
      <w:r>
        <w:rPr>
          <w:rFonts w:hint="default" w:ascii="Times New Roman" w:hAnsi="Times New Roman" w:cs="Times New Roman"/>
          <w:spacing w:val="-4"/>
          <w:sz w:val="28"/>
          <w:szCs w:val="28"/>
        </w:rPr>
        <w:t xml:space="preserve"> урок.</w:t>
      </w:r>
    </w:p>
    <w:p w14:paraId="6E23FC60">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прослушивание.</w:t>
      </w:r>
    </w:p>
    <w:p w14:paraId="6FDA025B">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Контрольный урок проводится по темам 3.4.</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Песнопения Литургии оглашенных;3.6. Песнопения Литургии верных.</w:t>
      </w:r>
    </w:p>
    <w:p w14:paraId="3221F4E9">
      <w:pPr>
        <w:pStyle w:val="2"/>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Раздел</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4.</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Великого</w:t>
      </w:r>
      <w:r>
        <w:rPr>
          <w:rFonts w:hint="default" w:ascii="Times New Roman" w:hAnsi="Times New Roman" w:cs="Times New Roman"/>
          <w:spacing w:val="-2"/>
          <w:sz w:val="28"/>
          <w:szCs w:val="28"/>
        </w:rPr>
        <w:t xml:space="preserve"> Поста</w:t>
      </w:r>
    </w:p>
    <w:p w14:paraId="75C3AA64">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 4.1. Песнопения подготовительных недель Великого поста. Великого повечерия и великопостной вечерни утрени.</w:t>
      </w:r>
    </w:p>
    <w:p w14:paraId="264E0AAF">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5431B988">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Краткое содержание, раскрывающее тему: «Покаяния отверзи ми двери…» обиходный напев, Д. Бортнянский, «На реках Вавилонских» знаменного распева в обр. А. Архангельского. Место песнопений на утрени. Особенности исполнения. «С нами Бог», исполнение</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канонархом.</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«Покаянные</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тропари»</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(напев</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Валаамского</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монастыря),</w:t>
      </w:r>
    </w:p>
    <w:p w14:paraId="6BDBD0DF">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«Господи сил с нами буди…»обр. арх. Матфея Мормыля, киевского распева. Место песнопений 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службе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великого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повечерия.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Канон св.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Андрея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Критского</w:t>
      </w:r>
      <w:r>
        <w:rPr>
          <w:rFonts w:hint="default" w:ascii="Times New Roman" w:hAnsi="Times New Roman" w:cs="Times New Roman"/>
          <w:b/>
          <w:sz w:val="28"/>
          <w:szCs w:val="28"/>
        </w:rPr>
        <w:t>.</w:t>
      </w:r>
      <w:r>
        <w:rPr>
          <w:rFonts w:hint="default" w:ascii="Times New Roman" w:hAnsi="Times New Roman" w:cs="Times New Roman"/>
          <w:b/>
          <w:spacing w:val="-1"/>
          <w:sz w:val="28"/>
          <w:szCs w:val="28"/>
        </w:rPr>
        <w:t xml:space="preserve"> </w:t>
      </w:r>
      <w:r>
        <w:rPr>
          <w:rFonts w:hint="default" w:ascii="Times New Roman" w:hAnsi="Times New Roman" w:cs="Times New Roman"/>
          <w:sz w:val="28"/>
          <w:szCs w:val="28"/>
        </w:rPr>
        <w:t>Ирмосы Великого канона (Д. Бортнянский). Пение ектении (постовой напев).</w:t>
      </w:r>
    </w:p>
    <w:p w14:paraId="55B07AC2">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Великие прокимны: « Не отврати…», «Дал еси достояние…»</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(знаменного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распева). Отпустительные тропари вечерни (обиход).«Аллилуия» и песни троичны (обиход). Опевы на кафизмах постовым напевом. «Величит душа моя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Господа…»(обиход). Светильны троичны (обиход).</w:t>
      </w:r>
    </w:p>
    <w:p w14:paraId="58872FEC">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Тема 4.2. Песнопения Литургии Преждеосвященных Даров. Песнопения Страстной </w:t>
      </w:r>
      <w:r>
        <w:rPr>
          <w:rFonts w:hint="default" w:ascii="Times New Roman" w:hAnsi="Times New Roman" w:cs="Times New Roman"/>
          <w:spacing w:val="-2"/>
          <w:sz w:val="28"/>
          <w:szCs w:val="28"/>
        </w:rPr>
        <w:t>Седмицы.</w:t>
      </w:r>
    </w:p>
    <w:p w14:paraId="40068889">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06EB8EA9">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Краткое содержание, раскрывающее тему: Особенности исполнения тропарей на часах. «Во Царствии Твоем…» и «Помяни…» обиход, «Да исправится молитва моя…» (знаменного распева), припев хора ко стихам. «Ныне силы небесные…» (обиход, Симоновское).</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Продолжительность</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пения</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зависимости</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от</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действий</w:t>
      </w:r>
      <w:r>
        <w:rPr>
          <w:rFonts w:hint="default" w:ascii="Times New Roman" w:hAnsi="Times New Roman" w:cs="Times New Roman"/>
          <w:sz w:val="28"/>
          <w:szCs w:val="28"/>
          <w:lang w:val="ru-RU"/>
        </w:rPr>
        <w:t xml:space="preserve"> с</w:t>
      </w:r>
      <w:r>
        <w:rPr>
          <w:rFonts w:hint="default" w:ascii="Times New Roman" w:hAnsi="Times New Roman" w:cs="Times New Roman"/>
          <w:sz w:val="28"/>
          <w:szCs w:val="28"/>
        </w:rPr>
        <w:t>вященнослужителей в алтаре. Причастный стих (обиход). Конец Литургии Преждеосвященных Даров. Аллилуия (киевский распев) и пение «Се жених…», «Егда славнии ученицы…», «Чертог твой...», «Разбойника благоразумного…» (напев КПЛ). Трипеснец Великого Пятка. Каноны Великого Четверга и Великой Субботы. Тропари Великой Субботы (болгарского распева). Непорочны Великой Субботы (гл.5, греческого распева). Стихира на целование плащаницы (Д. Бортнянский). Некоторые особенности Литургии Великой Субботы: окончание тропарей на паремиях, «Воскресни Боже…» (напев КПЛ).</w:t>
      </w:r>
    </w:p>
    <w:p w14:paraId="10EED620">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4.3.</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Контрольный</w:t>
      </w:r>
      <w:r>
        <w:rPr>
          <w:rFonts w:hint="default" w:ascii="Times New Roman" w:hAnsi="Times New Roman" w:cs="Times New Roman"/>
          <w:spacing w:val="-4"/>
          <w:sz w:val="28"/>
          <w:szCs w:val="28"/>
        </w:rPr>
        <w:t xml:space="preserve"> урок.</w:t>
      </w:r>
    </w:p>
    <w:p w14:paraId="65796ABD">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прослушивание.</w:t>
      </w:r>
    </w:p>
    <w:p w14:paraId="4FF8D854">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Контрольный урок проводится 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темам 4.1. Песнопения подготовительных недель Великого поста. Великого повечерия и великопостной вечерни утрени;4.2.</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Песнопения Литургии Преждеосвященных Даров. Песнопения Страстной Седмицы.</w:t>
      </w:r>
    </w:p>
    <w:p w14:paraId="6C70842E">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4.4.</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Пасхи.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Вечерня.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Утреня.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Литургия. Форма проведения занятия: лекционная, практическая.</w:t>
      </w:r>
    </w:p>
    <w:p w14:paraId="2A25C932">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Краткое содержание, раскрывающее тему:</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Тропарь Пасхи (обиходный напев и другие варианты напевов). Характер и темп исполнения пасхальных песнонений. Великие прокимны вечерни. Канон Пасхи с богородичными. Особенности исполнения канона на Светлой Седмице. Песнопения по 3 и 6 песни на 8 глас. Эксапостиларий (обиходный напев, Д. Крылов). Стихиры Пасхи (гармонизация знаменного распева).Часы Пасхи. Антифоны на Литургии. «Елицы…» обиходного напева. Прокимны на Литургии. Задостойник</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(обиходный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напев,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Валаамский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распев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гарм.</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Балакирев,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Динева,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 Макарова). Прокимен</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великий «Кто Бог велий…», « Бог наш на небеси…»</w:t>
      </w:r>
    </w:p>
    <w:p w14:paraId="46C9DAE4">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Д. </w:t>
      </w:r>
      <w:r>
        <w:rPr>
          <w:rFonts w:hint="default" w:ascii="Times New Roman" w:hAnsi="Times New Roman" w:cs="Times New Roman"/>
          <w:spacing w:val="-2"/>
          <w:sz w:val="28"/>
          <w:szCs w:val="28"/>
        </w:rPr>
        <w:t>Соловьев.</w:t>
      </w:r>
    </w:p>
    <w:p w14:paraId="7224786D">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4.5.</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Контрольный</w:t>
      </w:r>
      <w:r>
        <w:rPr>
          <w:rFonts w:hint="default" w:ascii="Times New Roman" w:hAnsi="Times New Roman" w:cs="Times New Roman"/>
          <w:spacing w:val="-4"/>
          <w:sz w:val="28"/>
          <w:szCs w:val="28"/>
        </w:rPr>
        <w:t xml:space="preserve"> урок.</w:t>
      </w:r>
    </w:p>
    <w:p w14:paraId="4A7B1EF4">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прослушивание.</w:t>
      </w:r>
    </w:p>
    <w:p w14:paraId="07035DA4">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Контрольный</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урок</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проводится</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теме</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4.4.</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Пасхи.</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Вечерня.</w:t>
      </w:r>
      <w:r>
        <w:rPr>
          <w:rFonts w:hint="default" w:ascii="Times New Roman" w:hAnsi="Times New Roman" w:cs="Times New Roman"/>
          <w:spacing w:val="33"/>
          <w:sz w:val="28"/>
          <w:szCs w:val="28"/>
        </w:rPr>
        <w:t xml:space="preserve"> </w:t>
      </w:r>
      <w:r>
        <w:rPr>
          <w:rFonts w:hint="default" w:ascii="Times New Roman" w:hAnsi="Times New Roman" w:cs="Times New Roman"/>
          <w:spacing w:val="-2"/>
          <w:sz w:val="28"/>
          <w:szCs w:val="28"/>
        </w:rPr>
        <w:t>Утреня.</w:t>
      </w:r>
      <w:r>
        <w:rPr>
          <w:rFonts w:hint="default" w:ascii="Times New Roman" w:hAnsi="Times New Roman" w:cs="Times New Roman"/>
          <w:spacing w:val="-2"/>
          <w:sz w:val="28"/>
          <w:szCs w:val="28"/>
          <w:lang w:val="ru-RU"/>
        </w:rPr>
        <w:t xml:space="preserve"> </w:t>
      </w:r>
      <w:r>
        <w:rPr>
          <w:rFonts w:hint="default" w:ascii="Times New Roman" w:hAnsi="Times New Roman" w:cs="Times New Roman"/>
          <w:spacing w:val="-2"/>
          <w:sz w:val="28"/>
          <w:szCs w:val="28"/>
        </w:rPr>
        <w:t>Литургия.</w:t>
      </w:r>
    </w:p>
    <w:p w14:paraId="1C08D254">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 4.6. Песнопения водосвятного и благодарственного молебна Песнопения заупокойных богослужений.</w:t>
      </w:r>
    </w:p>
    <w:p w14:paraId="5070408D">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18C40489">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Краткое содержание, раскрывающее тему: Тропари святым (пение на глас). Запевы (обиходного напева). Сугубая ектенья на крестном ходе(обиходного напева). Аллилуарий на акафисте, запевы на икосе акафиста на распев (обиходного напева). Пение благодарственных тропарей, некоторые особенности использования гласовых напевов. Пение «Тебе Бога хвалим» на 3 тропарный глас с проставлением «остановок».Пение тропарей на водоосвящении, Трисвятое (обиходный напев). Прокимен</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«Господь просвещение мое…» 3- го гласа. Тропари по освящении.</w:t>
      </w:r>
    </w:p>
    <w:p w14:paraId="401D8802">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Песнопения чинопоследования заупокойных литии и панихиды, особый заупокойный вариант 8 гласа («Аллилуия»), напев «Со святыми упокой», вариант «Сам Един…» и напев «Вечная память…». Особые песнопения отпевания: статии, стихиры на последнее целование, пение «Святый Боже» погребальное.</w:t>
      </w:r>
    </w:p>
    <w:p w14:paraId="2FAC3B6B">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Тема 4.7. Песнопения Таинства Венчания, Таинства Крещения, Таинства </w:t>
      </w:r>
      <w:r>
        <w:rPr>
          <w:rFonts w:hint="default" w:ascii="Times New Roman" w:hAnsi="Times New Roman" w:cs="Times New Roman"/>
          <w:spacing w:val="-2"/>
          <w:sz w:val="28"/>
          <w:szCs w:val="28"/>
        </w:rPr>
        <w:t>елеосвящения.</w:t>
      </w:r>
    </w:p>
    <w:p w14:paraId="1984DB0E">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практическая.</w:t>
      </w:r>
    </w:p>
    <w:p w14:paraId="23C0F70C">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Краткое содержание, раскрывающее тему: Характер песнопений Таинства Венчания. Пение припева «Слава Тебе, Боже наш». Варианты прокимна «Положил еси на главах…». Пение тропарей «Исаие, ликуй…» на 5 глас придворного напева. Пение Многолетия. Использование сборника «Венчание» А. Лагунова.</w:t>
      </w:r>
    </w:p>
    <w:p w14:paraId="48BE0BF3">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Значение таинства Крещения. Тропарь на облачение крещаемого. «Елицы…» (обиходного напева). Прокимен гл.3.</w:t>
      </w:r>
    </w:p>
    <w:p w14:paraId="6CCB5552">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Ирмосы канона на елеосвящении, гл. 4. Тропари и стихиры гласовых напевов, особый распев припевов во время помазания маслом.</w:t>
      </w:r>
    </w:p>
    <w:p w14:paraId="0DE2A823">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Тема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4.8.</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Архиерейское </w:t>
      </w:r>
      <w:r>
        <w:rPr>
          <w:rFonts w:hint="default" w:ascii="Times New Roman" w:hAnsi="Times New Roman" w:cs="Times New Roman"/>
          <w:spacing w:val="-2"/>
          <w:sz w:val="28"/>
          <w:szCs w:val="28"/>
        </w:rPr>
        <w:t>богослужение.</w:t>
      </w:r>
    </w:p>
    <w:p w14:paraId="1ACEE6D9">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Форма</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лекционная,</w:t>
      </w:r>
      <w:r>
        <w:rPr>
          <w:rFonts w:hint="default" w:ascii="Times New Roman" w:hAnsi="Times New Roman" w:cs="Times New Roman"/>
          <w:spacing w:val="15"/>
          <w:sz w:val="28"/>
          <w:szCs w:val="28"/>
        </w:rPr>
        <w:t xml:space="preserve"> </w:t>
      </w:r>
      <w:r>
        <w:rPr>
          <w:rFonts w:hint="default" w:ascii="Times New Roman" w:hAnsi="Times New Roman" w:cs="Times New Roman"/>
          <w:spacing w:val="-2"/>
          <w:sz w:val="28"/>
          <w:szCs w:val="28"/>
        </w:rPr>
        <w:t>практическая.</w:t>
      </w:r>
    </w:p>
    <w:p w14:paraId="094E2F84">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Краткое содержание, раскрывающее тему: «От восток солнца…» лаврское, Достойно есть (входное). Необходимая продолжительность пения. Тон деспотин (обиходное),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гору</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Сион…»…</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изложение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Д.Соловьева.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«Да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возрадуется…»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Лапаева,</w:t>
      </w:r>
      <w:r>
        <w:rPr>
          <w:rFonts w:hint="default" w:ascii="Times New Roman" w:hAnsi="Times New Roman" w:cs="Times New Roman"/>
          <w:spacing w:val="58"/>
          <w:sz w:val="28"/>
          <w:szCs w:val="28"/>
        </w:rPr>
        <w:t xml:space="preserve">  </w:t>
      </w:r>
      <w:r>
        <w:rPr>
          <w:rFonts w:hint="default" w:ascii="Times New Roman" w:hAnsi="Times New Roman" w:cs="Times New Roman"/>
          <w:sz w:val="28"/>
          <w:szCs w:val="28"/>
        </w:rPr>
        <w:t>«Тон</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деспотин…»</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Румынское,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обиходный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распев.</w:t>
      </w:r>
      <w:r>
        <w:rPr>
          <w:rFonts w:hint="default" w:ascii="Times New Roman" w:hAnsi="Times New Roman" w:cs="Times New Roman"/>
          <w:spacing w:val="59"/>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Ис</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пола…»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Д. Бортнянский. Песнопения хиротонии.</w:t>
      </w:r>
    </w:p>
    <w:p w14:paraId="6E9B223B">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p>
    <w:p w14:paraId="1B7F51BA">
      <w:pPr>
        <w:pStyle w:val="2"/>
        <w:keepNext w:val="0"/>
        <w:keepLines w:val="0"/>
        <w:pageBreakBefore w:val="0"/>
        <w:widowControl w:val="0"/>
        <w:numPr>
          <w:ilvl w:val="0"/>
          <w:numId w:val="1"/>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Фонд</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оценочных</w:t>
      </w:r>
      <w:r>
        <w:rPr>
          <w:rFonts w:hint="default" w:ascii="Times New Roman" w:hAnsi="Times New Roman" w:cs="Times New Roman"/>
          <w:spacing w:val="-2"/>
          <w:sz w:val="28"/>
          <w:szCs w:val="28"/>
        </w:rPr>
        <w:t xml:space="preserve"> средств</w:t>
      </w:r>
    </w:p>
    <w:p w14:paraId="70B06195">
      <w:pPr>
        <w:pStyle w:val="9"/>
        <w:keepNext w:val="0"/>
        <w:keepLines w:val="0"/>
        <w:pageBreakBefore w:val="0"/>
        <w:widowControl w:val="0"/>
        <w:numPr>
          <w:ilvl w:val="1"/>
          <w:numId w:val="1"/>
        </w:numPr>
        <w:tabs>
          <w:tab w:val="left" w:pos="155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Материалы</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для</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проведения</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промежуточной</w:t>
      </w:r>
      <w:r>
        <w:rPr>
          <w:rFonts w:hint="default" w:ascii="Times New Roman" w:hAnsi="Times New Roman" w:cs="Times New Roman"/>
          <w:b/>
          <w:spacing w:val="-3"/>
          <w:sz w:val="28"/>
          <w:szCs w:val="28"/>
        </w:rPr>
        <w:t xml:space="preserve"> </w:t>
      </w:r>
      <w:r>
        <w:rPr>
          <w:rFonts w:hint="default" w:ascii="Times New Roman" w:hAnsi="Times New Roman" w:cs="Times New Roman"/>
          <w:b/>
          <w:spacing w:val="-2"/>
          <w:sz w:val="28"/>
          <w:szCs w:val="28"/>
        </w:rPr>
        <w:t>аттестации</w:t>
      </w:r>
    </w:p>
    <w:p w14:paraId="20819A16">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Контроль успеваемости и степени усвоения материала по дисциплине «Церковное пение (обиход)» осуществляется регулярно.</w:t>
      </w:r>
    </w:p>
    <w:p w14:paraId="6E6C4FDD">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Своевременная проверка домашних заданий, еженедельный опрос студентов, контрольные уроки по темам, итоговый зачетный урок должны обеспечить качественное усвоение материала.</w:t>
      </w:r>
    </w:p>
    <w:p w14:paraId="3FDA9AE7">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Зачетный урок по дисциплине «Церковное пение (обиход)» включает различные формы работы и проверки материала. Его можно провести как в виде письменной работы, так и сочетать письменные задания с устным ответом или с практической частью.</w:t>
      </w:r>
    </w:p>
    <w:p w14:paraId="2F198050">
      <w:pPr>
        <w:pStyle w:val="2"/>
        <w:keepNext w:val="0"/>
        <w:keepLines w:val="0"/>
        <w:pageBreakBefore w:val="0"/>
        <w:widowControl w:val="0"/>
        <w:numPr>
          <w:ilvl w:val="1"/>
          <w:numId w:val="1"/>
        </w:numPr>
        <w:tabs>
          <w:tab w:val="left" w:pos="155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Перечень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заданий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контрольному</w:t>
      </w:r>
      <w:r>
        <w:rPr>
          <w:rFonts w:hint="default" w:ascii="Times New Roman" w:hAnsi="Times New Roman" w:cs="Times New Roman"/>
          <w:spacing w:val="-2"/>
          <w:sz w:val="28"/>
          <w:szCs w:val="28"/>
        </w:rPr>
        <w:t xml:space="preserve"> уроку</w:t>
      </w:r>
    </w:p>
    <w:p w14:paraId="5345A80A">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1</w:t>
      </w:r>
      <w:r>
        <w:rPr>
          <w:rFonts w:hint="default" w:ascii="Times New Roman" w:hAnsi="Times New Roman" w:cs="Times New Roman"/>
          <w:b/>
          <w:spacing w:val="-15"/>
          <w:sz w:val="28"/>
          <w:szCs w:val="28"/>
        </w:rPr>
        <w:t xml:space="preserve"> </w:t>
      </w:r>
      <w:r>
        <w:rPr>
          <w:rFonts w:hint="default" w:ascii="Times New Roman" w:hAnsi="Times New Roman" w:cs="Times New Roman"/>
          <w:b/>
          <w:sz w:val="28"/>
          <w:szCs w:val="28"/>
        </w:rPr>
        <w:t>семестр Вопросы к контрольному уроку 1.4.</w:t>
      </w:r>
    </w:p>
    <w:p w14:paraId="53E52653">
      <w:pPr>
        <w:pStyle w:val="9"/>
        <w:keepNext w:val="0"/>
        <w:keepLines w:val="0"/>
        <w:pageBreakBefore w:val="0"/>
        <w:widowControl w:val="0"/>
        <w:numPr>
          <w:ilvl w:val="0"/>
          <w:numId w:val="3"/>
        </w:numPr>
        <w:tabs>
          <w:tab w:val="left" w:pos="148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1-ый глас - стихирным киевским распевом. Рассказать структурное строение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Пропеть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догматик 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запевом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1-го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наизусть. Разметить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предложенные стихиры и спеть их с указанным запевом.</w:t>
      </w:r>
    </w:p>
    <w:p w14:paraId="2BBAFAD2">
      <w:pPr>
        <w:pStyle w:val="9"/>
        <w:keepNext w:val="0"/>
        <w:keepLines w:val="0"/>
        <w:pageBreakBefore w:val="0"/>
        <w:widowControl w:val="0"/>
        <w:numPr>
          <w:ilvl w:val="0"/>
          <w:numId w:val="3"/>
        </w:numPr>
        <w:tabs>
          <w:tab w:val="left" w:pos="147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 2-ой глас - стихирным киевским распевом. Рассказать структурное строение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гласа. Пропеть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догматик 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запевом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2-го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наизусть. Разметить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предложенные стихиры и спеть их с указанным запевом.</w:t>
      </w:r>
    </w:p>
    <w:p w14:paraId="21EA6E4D">
      <w:pPr>
        <w:pStyle w:val="2"/>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Вопросы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контрольному</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уроку</w:t>
      </w:r>
      <w:r>
        <w:rPr>
          <w:rFonts w:hint="default" w:ascii="Times New Roman" w:hAnsi="Times New Roman" w:cs="Times New Roman"/>
          <w:spacing w:val="-3"/>
          <w:sz w:val="28"/>
          <w:szCs w:val="28"/>
        </w:rPr>
        <w:t xml:space="preserve"> </w:t>
      </w:r>
      <w:r>
        <w:rPr>
          <w:rFonts w:hint="default" w:ascii="Times New Roman" w:hAnsi="Times New Roman" w:cs="Times New Roman"/>
          <w:spacing w:val="-4"/>
          <w:sz w:val="28"/>
          <w:szCs w:val="28"/>
        </w:rPr>
        <w:t>1.8.</w:t>
      </w:r>
    </w:p>
    <w:p w14:paraId="002A1651">
      <w:pPr>
        <w:pStyle w:val="9"/>
        <w:keepNext w:val="0"/>
        <w:keepLines w:val="0"/>
        <w:pageBreakBefore w:val="0"/>
        <w:widowControl w:val="0"/>
        <w:numPr>
          <w:ilvl w:val="0"/>
          <w:numId w:val="4"/>
        </w:numPr>
        <w:tabs>
          <w:tab w:val="left" w:pos="147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 3-ий глас - стихирным киевским распевом. Рассказать структурное строение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гласа. Пропеть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догматик 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запевом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3-го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наизусть. Разметить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предложенные стихиры и спеть их с указанным запевом.</w:t>
      </w:r>
    </w:p>
    <w:p w14:paraId="56171896">
      <w:pPr>
        <w:pStyle w:val="9"/>
        <w:keepNext w:val="0"/>
        <w:keepLines w:val="0"/>
        <w:pageBreakBefore w:val="0"/>
        <w:widowControl w:val="0"/>
        <w:numPr>
          <w:ilvl w:val="0"/>
          <w:numId w:val="4"/>
        </w:numPr>
        <w:tabs>
          <w:tab w:val="left" w:pos="146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 4-ый глас - стихирным киевским распевом. Рассказать структурное строение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гласа. Пропеть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догматик 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запевом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4-го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наизусть. Разметить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предложенные стихиры и спеть их с указанным запевом.</w:t>
      </w:r>
    </w:p>
    <w:p w14:paraId="229A687A">
      <w:pPr>
        <w:pStyle w:val="2"/>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Вопросы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контрольному</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уроку</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1.12.</w:t>
      </w:r>
    </w:p>
    <w:p w14:paraId="4A67EDB8">
      <w:pPr>
        <w:pStyle w:val="9"/>
        <w:keepNext w:val="0"/>
        <w:keepLines w:val="0"/>
        <w:pageBreakBefore w:val="0"/>
        <w:widowControl w:val="0"/>
        <w:numPr>
          <w:ilvl w:val="0"/>
          <w:numId w:val="5"/>
        </w:numPr>
        <w:tabs>
          <w:tab w:val="left" w:pos="146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 5-ый глас - стихирным киевским распевом. Рассказать структурное строение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гласа. Пропеть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догматик 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запевом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5-го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наизусть. Разметить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предложенные стихиры и спеть их с указанным запевом.</w:t>
      </w:r>
    </w:p>
    <w:p w14:paraId="11CB9AD4">
      <w:pPr>
        <w:pStyle w:val="9"/>
        <w:keepNext w:val="0"/>
        <w:keepLines w:val="0"/>
        <w:pageBreakBefore w:val="0"/>
        <w:widowControl w:val="0"/>
        <w:numPr>
          <w:ilvl w:val="0"/>
          <w:numId w:val="5"/>
        </w:numPr>
        <w:tabs>
          <w:tab w:val="left" w:pos="147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 6-ой глас - стихирным киевским распевом. Рассказать структурное строение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гласа. Пропеть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догматик 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запевом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6-го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наизусть. Разметить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предложенные стихиры и спеть их с указанным запевом.</w:t>
      </w:r>
    </w:p>
    <w:p w14:paraId="2EE5D90C">
      <w:pPr>
        <w:pStyle w:val="2"/>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Вопросы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контрольному</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уроку</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1.16.</w:t>
      </w:r>
    </w:p>
    <w:p w14:paraId="1F706173">
      <w:pPr>
        <w:pStyle w:val="9"/>
        <w:keepNext w:val="0"/>
        <w:keepLines w:val="0"/>
        <w:pageBreakBefore w:val="0"/>
        <w:widowControl w:val="0"/>
        <w:numPr>
          <w:ilvl w:val="0"/>
          <w:numId w:val="6"/>
        </w:numPr>
        <w:tabs>
          <w:tab w:val="left" w:pos="145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pacing w:val="78"/>
          <w:sz w:val="28"/>
          <w:szCs w:val="28"/>
        </w:rPr>
        <w:t xml:space="preserve"> </w:t>
      </w:r>
      <w:r>
        <w:rPr>
          <w:rFonts w:hint="default" w:ascii="Times New Roman" w:hAnsi="Times New Roman" w:cs="Times New Roman"/>
          <w:sz w:val="28"/>
          <w:szCs w:val="28"/>
        </w:rPr>
        <w:t>1</w:t>
      </w:r>
      <w:r>
        <w:rPr>
          <w:rFonts w:hint="default" w:ascii="Times New Roman" w:hAnsi="Times New Roman" w:cs="Times New Roman"/>
          <w:spacing w:val="7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2</w:t>
      </w:r>
      <w:r>
        <w:rPr>
          <w:rFonts w:hint="default" w:ascii="Times New Roman" w:hAnsi="Times New Roman" w:cs="Times New Roman"/>
          <w:spacing w:val="75"/>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74"/>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76"/>
          <w:sz w:val="28"/>
          <w:szCs w:val="28"/>
        </w:rPr>
        <w:t xml:space="preserve"> </w:t>
      </w:r>
      <w:r>
        <w:rPr>
          <w:rFonts w:hint="default" w:ascii="Times New Roman" w:hAnsi="Times New Roman" w:cs="Times New Roman"/>
          <w:sz w:val="28"/>
          <w:szCs w:val="28"/>
        </w:rPr>
        <w:t>стихирным</w:t>
      </w:r>
      <w:r>
        <w:rPr>
          <w:rFonts w:hint="default" w:ascii="Times New Roman" w:hAnsi="Times New Roman" w:cs="Times New Roman"/>
          <w:spacing w:val="76"/>
          <w:sz w:val="28"/>
          <w:szCs w:val="28"/>
        </w:rPr>
        <w:t xml:space="preserve"> </w:t>
      </w:r>
      <w:r>
        <w:rPr>
          <w:rFonts w:hint="default" w:ascii="Times New Roman" w:hAnsi="Times New Roman" w:cs="Times New Roman"/>
          <w:sz w:val="28"/>
          <w:szCs w:val="28"/>
        </w:rPr>
        <w:t>киевским</w:t>
      </w:r>
      <w:r>
        <w:rPr>
          <w:rFonts w:hint="default" w:ascii="Times New Roman" w:hAnsi="Times New Roman" w:cs="Times New Roman"/>
          <w:spacing w:val="76"/>
          <w:sz w:val="28"/>
          <w:szCs w:val="28"/>
        </w:rPr>
        <w:t xml:space="preserve"> </w:t>
      </w:r>
      <w:r>
        <w:rPr>
          <w:rFonts w:hint="default" w:ascii="Times New Roman" w:hAnsi="Times New Roman" w:cs="Times New Roman"/>
          <w:sz w:val="28"/>
          <w:szCs w:val="28"/>
        </w:rPr>
        <w:t>распевом</w:t>
      </w:r>
      <w:r>
        <w:rPr>
          <w:rFonts w:hint="default" w:ascii="Times New Roman" w:hAnsi="Times New Roman" w:cs="Times New Roman"/>
          <w:spacing w:val="76"/>
          <w:sz w:val="28"/>
          <w:szCs w:val="28"/>
        </w:rPr>
        <w:t xml:space="preserve"> </w:t>
      </w:r>
      <w:r>
        <w:rPr>
          <w:rFonts w:hint="default" w:ascii="Times New Roman" w:hAnsi="Times New Roman" w:cs="Times New Roman"/>
          <w:sz w:val="28"/>
          <w:szCs w:val="28"/>
        </w:rPr>
        <w:t>Синодального</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обихода. Пропеть догматик</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3 и 4 гласа. Разметить предложенные стихиры и пропеть их.</w:t>
      </w:r>
    </w:p>
    <w:p w14:paraId="351981E0">
      <w:pPr>
        <w:pStyle w:val="9"/>
        <w:keepNext w:val="0"/>
        <w:keepLines w:val="0"/>
        <w:pageBreakBefore w:val="0"/>
        <w:widowControl w:val="0"/>
        <w:numPr>
          <w:ilvl w:val="0"/>
          <w:numId w:val="6"/>
        </w:numPr>
        <w:tabs>
          <w:tab w:val="left" w:pos="145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pacing w:val="79"/>
          <w:sz w:val="28"/>
          <w:szCs w:val="28"/>
        </w:rPr>
        <w:t xml:space="preserve"> </w:t>
      </w:r>
      <w:r>
        <w:rPr>
          <w:rFonts w:hint="default" w:ascii="Times New Roman" w:hAnsi="Times New Roman" w:cs="Times New Roman"/>
          <w:sz w:val="28"/>
          <w:szCs w:val="28"/>
        </w:rPr>
        <w:t>3</w:t>
      </w:r>
      <w:r>
        <w:rPr>
          <w:rFonts w:hint="default" w:ascii="Times New Roman" w:hAnsi="Times New Roman" w:cs="Times New Roman"/>
          <w:spacing w:val="7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78"/>
          <w:sz w:val="28"/>
          <w:szCs w:val="28"/>
        </w:rPr>
        <w:t xml:space="preserve"> </w:t>
      </w:r>
      <w:r>
        <w:rPr>
          <w:rFonts w:hint="default" w:ascii="Times New Roman" w:hAnsi="Times New Roman" w:cs="Times New Roman"/>
          <w:sz w:val="28"/>
          <w:szCs w:val="28"/>
        </w:rPr>
        <w:t>4</w:t>
      </w:r>
      <w:r>
        <w:rPr>
          <w:rFonts w:hint="default" w:ascii="Times New Roman" w:hAnsi="Times New Roman" w:cs="Times New Roman"/>
          <w:spacing w:val="76"/>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75"/>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76"/>
          <w:sz w:val="28"/>
          <w:szCs w:val="28"/>
        </w:rPr>
        <w:t xml:space="preserve"> </w:t>
      </w:r>
      <w:r>
        <w:rPr>
          <w:rFonts w:hint="default" w:ascii="Times New Roman" w:hAnsi="Times New Roman" w:cs="Times New Roman"/>
          <w:sz w:val="28"/>
          <w:szCs w:val="28"/>
        </w:rPr>
        <w:t>стихирным</w:t>
      </w:r>
      <w:r>
        <w:rPr>
          <w:rFonts w:hint="default" w:ascii="Times New Roman" w:hAnsi="Times New Roman" w:cs="Times New Roman"/>
          <w:spacing w:val="76"/>
          <w:sz w:val="28"/>
          <w:szCs w:val="28"/>
        </w:rPr>
        <w:t xml:space="preserve"> </w:t>
      </w:r>
      <w:r>
        <w:rPr>
          <w:rFonts w:hint="default" w:ascii="Times New Roman" w:hAnsi="Times New Roman" w:cs="Times New Roman"/>
          <w:sz w:val="28"/>
          <w:szCs w:val="28"/>
        </w:rPr>
        <w:t>киевским</w:t>
      </w:r>
      <w:r>
        <w:rPr>
          <w:rFonts w:hint="default" w:ascii="Times New Roman" w:hAnsi="Times New Roman" w:cs="Times New Roman"/>
          <w:spacing w:val="76"/>
          <w:sz w:val="28"/>
          <w:szCs w:val="28"/>
        </w:rPr>
        <w:t xml:space="preserve"> </w:t>
      </w:r>
      <w:r>
        <w:rPr>
          <w:rFonts w:hint="default" w:ascii="Times New Roman" w:hAnsi="Times New Roman" w:cs="Times New Roman"/>
          <w:sz w:val="28"/>
          <w:szCs w:val="28"/>
        </w:rPr>
        <w:t>распевом</w:t>
      </w:r>
      <w:r>
        <w:rPr>
          <w:rFonts w:hint="default" w:ascii="Times New Roman" w:hAnsi="Times New Roman" w:cs="Times New Roman"/>
          <w:spacing w:val="78"/>
          <w:sz w:val="28"/>
          <w:szCs w:val="28"/>
        </w:rPr>
        <w:t xml:space="preserve"> </w:t>
      </w:r>
      <w:r>
        <w:rPr>
          <w:rFonts w:hint="default" w:ascii="Times New Roman" w:hAnsi="Times New Roman" w:cs="Times New Roman"/>
          <w:sz w:val="28"/>
          <w:szCs w:val="28"/>
        </w:rPr>
        <w:t>Синодального</w:t>
      </w:r>
      <w:r>
        <w:rPr>
          <w:rFonts w:hint="default" w:ascii="Times New Roman" w:hAnsi="Times New Roman" w:cs="Times New Roman"/>
          <w:spacing w:val="77"/>
          <w:sz w:val="28"/>
          <w:szCs w:val="28"/>
        </w:rPr>
        <w:t xml:space="preserve"> </w:t>
      </w:r>
      <w:r>
        <w:rPr>
          <w:rFonts w:hint="default" w:ascii="Times New Roman" w:hAnsi="Times New Roman" w:cs="Times New Roman"/>
          <w:sz w:val="28"/>
          <w:szCs w:val="28"/>
        </w:rPr>
        <w:t>обихода. Пропеть догматик</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5 и 6 гласа. Разметить предложенные стихиры и пропеть их.</w:t>
      </w:r>
    </w:p>
    <w:p w14:paraId="605DB4C5">
      <w:pPr>
        <w:pStyle w:val="9"/>
        <w:keepNext w:val="0"/>
        <w:keepLines w:val="0"/>
        <w:pageBreakBefore w:val="0"/>
        <w:widowControl w:val="0"/>
        <w:numPr>
          <w:ilvl w:val="0"/>
          <w:numId w:val="6"/>
        </w:numPr>
        <w:tabs>
          <w:tab w:val="left" w:pos="145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5</w:t>
      </w:r>
      <w:r>
        <w:rPr>
          <w:rFonts w:hint="default" w:ascii="Times New Roman" w:hAnsi="Times New Roman" w:cs="Times New Roman"/>
          <w:spacing w:val="7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79"/>
          <w:sz w:val="28"/>
          <w:szCs w:val="28"/>
        </w:rPr>
        <w:t xml:space="preserve"> </w:t>
      </w:r>
      <w:r>
        <w:rPr>
          <w:rFonts w:hint="default" w:ascii="Times New Roman" w:hAnsi="Times New Roman" w:cs="Times New Roman"/>
          <w:sz w:val="28"/>
          <w:szCs w:val="28"/>
        </w:rPr>
        <w:t>6</w:t>
      </w:r>
      <w:r>
        <w:rPr>
          <w:rFonts w:hint="default" w:ascii="Times New Roman" w:hAnsi="Times New Roman" w:cs="Times New Roman"/>
          <w:spacing w:val="77"/>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75"/>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77"/>
          <w:sz w:val="28"/>
          <w:szCs w:val="28"/>
        </w:rPr>
        <w:t xml:space="preserve"> </w:t>
      </w:r>
      <w:r>
        <w:rPr>
          <w:rFonts w:hint="default" w:ascii="Times New Roman" w:hAnsi="Times New Roman" w:cs="Times New Roman"/>
          <w:sz w:val="28"/>
          <w:szCs w:val="28"/>
        </w:rPr>
        <w:t>стихирным</w:t>
      </w:r>
      <w:r>
        <w:rPr>
          <w:rFonts w:hint="default" w:ascii="Times New Roman" w:hAnsi="Times New Roman" w:cs="Times New Roman"/>
          <w:spacing w:val="77"/>
          <w:sz w:val="28"/>
          <w:szCs w:val="28"/>
        </w:rPr>
        <w:t xml:space="preserve"> </w:t>
      </w:r>
      <w:r>
        <w:rPr>
          <w:rFonts w:hint="default" w:ascii="Times New Roman" w:hAnsi="Times New Roman" w:cs="Times New Roman"/>
          <w:sz w:val="28"/>
          <w:szCs w:val="28"/>
        </w:rPr>
        <w:t>киевским</w:t>
      </w:r>
      <w:r>
        <w:rPr>
          <w:rFonts w:hint="default" w:ascii="Times New Roman" w:hAnsi="Times New Roman" w:cs="Times New Roman"/>
          <w:spacing w:val="77"/>
          <w:sz w:val="28"/>
          <w:szCs w:val="28"/>
        </w:rPr>
        <w:t xml:space="preserve"> </w:t>
      </w:r>
      <w:r>
        <w:rPr>
          <w:rFonts w:hint="default" w:ascii="Times New Roman" w:hAnsi="Times New Roman" w:cs="Times New Roman"/>
          <w:sz w:val="28"/>
          <w:szCs w:val="28"/>
        </w:rPr>
        <w:t>распевом</w:t>
      </w:r>
      <w:r>
        <w:rPr>
          <w:rFonts w:hint="default" w:ascii="Times New Roman" w:hAnsi="Times New Roman" w:cs="Times New Roman"/>
          <w:spacing w:val="77"/>
          <w:sz w:val="28"/>
          <w:szCs w:val="28"/>
        </w:rPr>
        <w:t xml:space="preserve"> </w:t>
      </w:r>
      <w:r>
        <w:rPr>
          <w:rFonts w:hint="default" w:ascii="Times New Roman" w:hAnsi="Times New Roman" w:cs="Times New Roman"/>
          <w:sz w:val="28"/>
          <w:szCs w:val="28"/>
        </w:rPr>
        <w:t>Синодального</w:t>
      </w:r>
      <w:r>
        <w:rPr>
          <w:rFonts w:hint="default" w:ascii="Times New Roman" w:hAnsi="Times New Roman" w:cs="Times New Roman"/>
          <w:spacing w:val="78"/>
          <w:sz w:val="28"/>
          <w:szCs w:val="28"/>
        </w:rPr>
        <w:t xml:space="preserve"> </w:t>
      </w:r>
      <w:r>
        <w:rPr>
          <w:rFonts w:hint="default" w:ascii="Times New Roman" w:hAnsi="Times New Roman" w:cs="Times New Roman"/>
          <w:sz w:val="28"/>
          <w:szCs w:val="28"/>
        </w:rPr>
        <w:t>обихода. Пропеть догматик</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7</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и 8 гласа. Разметить предложенные стихиры и пропеть их.</w:t>
      </w:r>
    </w:p>
    <w:p w14:paraId="1B715FF5">
      <w:pPr>
        <w:pStyle w:val="9"/>
        <w:keepNext w:val="0"/>
        <w:keepLines w:val="0"/>
        <w:pageBreakBefore w:val="0"/>
        <w:widowControl w:val="0"/>
        <w:numPr>
          <w:ilvl w:val="0"/>
          <w:numId w:val="6"/>
        </w:numPr>
        <w:tabs>
          <w:tab w:val="left" w:pos="145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7</w:t>
      </w:r>
      <w:r>
        <w:rPr>
          <w:rFonts w:hint="default" w:ascii="Times New Roman" w:hAnsi="Times New Roman" w:cs="Times New Roman"/>
          <w:spacing w:val="7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79"/>
          <w:sz w:val="28"/>
          <w:szCs w:val="28"/>
        </w:rPr>
        <w:t xml:space="preserve"> </w:t>
      </w:r>
      <w:r>
        <w:rPr>
          <w:rFonts w:hint="default" w:ascii="Times New Roman" w:hAnsi="Times New Roman" w:cs="Times New Roman"/>
          <w:sz w:val="28"/>
          <w:szCs w:val="28"/>
        </w:rPr>
        <w:t>8</w:t>
      </w:r>
      <w:r>
        <w:rPr>
          <w:rFonts w:hint="default" w:ascii="Times New Roman" w:hAnsi="Times New Roman" w:cs="Times New Roman"/>
          <w:spacing w:val="77"/>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75"/>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77"/>
          <w:sz w:val="28"/>
          <w:szCs w:val="28"/>
        </w:rPr>
        <w:t xml:space="preserve"> </w:t>
      </w:r>
      <w:r>
        <w:rPr>
          <w:rFonts w:hint="default" w:ascii="Times New Roman" w:hAnsi="Times New Roman" w:cs="Times New Roman"/>
          <w:sz w:val="28"/>
          <w:szCs w:val="28"/>
        </w:rPr>
        <w:t>стихирным</w:t>
      </w:r>
      <w:r>
        <w:rPr>
          <w:rFonts w:hint="default" w:ascii="Times New Roman" w:hAnsi="Times New Roman" w:cs="Times New Roman"/>
          <w:spacing w:val="77"/>
          <w:sz w:val="28"/>
          <w:szCs w:val="28"/>
        </w:rPr>
        <w:t xml:space="preserve"> </w:t>
      </w:r>
      <w:r>
        <w:rPr>
          <w:rFonts w:hint="default" w:ascii="Times New Roman" w:hAnsi="Times New Roman" w:cs="Times New Roman"/>
          <w:sz w:val="28"/>
          <w:szCs w:val="28"/>
        </w:rPr>
        <w:t>киевским</w:t>
      </w:r>
      <w:r>
        <w:rPr>
          <w:rFonts w:hint="default" w:ascii="Times New Roman" w:hAnsi="Times New Roman" w:cs="Times New Roman"/>
          <w:spacing w:val="77"/>
          <w:sz w:val="28"/>
          <w:szCs w:val="28"/>
        </w:rPr>
        <w:t xml:space="preserve"> </w:t>
      </w:r>
      <w:r>
        <w:rPr>
          <w:rFonts w:hint="default" w:ascii="Times New Roman" w:hAnsi="Times New Roman" w:cs="Times New Roman"/>
          <w:sz w:val="28"/>
          <w:szCs w:val="28"/>
        </w:rPr>
        <w:t>распевом</w:t>
      </w:r>
      <w:r>
        <w:rPr>
          <w:rFonts w:hint="default" w:ascii="Times New Roman" w:hAnsi="Times New Roman" w:cs="Times New Roman"/>
          <w:spacing w:val="77"/>
          <w:sz w:val="28"/>
          <w:szCs w:val="28"/>
        </w:rPr>
        <w:t xml:space="preserve"> </w:t>
      </w:r>
      <w:r>
        <w:rPr>
          <w:rFonts w:hint="default" w:ascii="Times New Roman" w:hAnsi="Times New Roman" w:cs="Times New Roman"/>
          <w:sz w:val="28"/>
          <w:szCs w:val="28"/>
        </w:rPr>
        <w:t>Синодального</w:t>
      </w:r>
      <w:r>
        <w:rPr>
          <w:rFonts w:hint="default" w:ascii="Times New Roman" w:hAnsi="Times New Roman" w:cs="Times New Roman"/>
          <w:spacing w:val="78"/>
          <w:sz w:val="28"/>
          <w:szCs w:val="28"/>
        </w:rPr>
        <w:t xml:space="preserve"> </w:t>
      </w:r>
      <w:r>
        <w:rPr>
          <w:rFonts w:hint="default" w:ascii="Times New Roman" w:hAnsi="Times New Roman" w:cs="Times New Roman"/>
          <w:sz w:val="28"/>
          <w:szCs w:val="28"/>
        </w:rPr>
        <w:t>обихода. Пропеть догматик 1 и 2 гласа. Разметить предложенные стихиры и пропеть их.</w:t>
      </w:r>
    </w:p>
    <w:p w14:paraId="60EDFA68">
      <w:pPr>
        <w:pStyle w:val="2"/>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2</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семестр Вопросы к контрольному уроку 2.3.</w:t>
      </w:r>
    </w:p>
    <w:p w14:paraId="68AA1EC5">
      <w:pPr>
        <w:pStyle w:val="9"/>
        <w:keepNext w:val="0"/>
        <w:keepLines w:val="0"/>
        <w:pageBreakBefore w:val="0"/>
        <w:widowControl w:val="0"/>
        <w:numPr>
          <w:ilvl w:val="0"/>
          <w:numId w:val="7"/>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образец</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воскресного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тропаря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1-го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наизусть.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Разметить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 пропеть предложенные тропари на этот глас.</w:t>
      </w:r>
    </w:p>
    <w:p w14:paraId="1349A1AE">
      <w:pPr>
        <w:pStyle w:val="9"/>
        <w:keepNext w:val="0"/>
        <w:keepLines w:val="0"/>
        <w:pageBreakBefore w:val="0"/>
        <w:widowControl w:val="0"/>
        <w:numPr>
          <w:ilvl w:val="0"/>
          <w:numId w:val="7"/>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образец</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воскресного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тропаря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2-го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наизусть.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Разметить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пропеть предложенные тропари на этот глас.</w:t>
      </w:r>
    </w:p>
    <w:p w14:paraId="3581F9CA">
      <w:pPr>
        <w:pStyle w:val="9"/>
        <w:keepNext w:val="0"/>
        <w:keepLines w:val="0"/>
        <w:pageBreakBefore w:val="0"/>
        <w:widowControl w:val="0"/>
        <w:numPr>
          <w:ilvl w:val="0"/>
          <w:numId w:val="7"/>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образец</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воскресного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тропаря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3-го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наизусть.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Разметить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пропеть предложенные тропари на этот глас.</w:t>
      </w:r>
    </w:p>
    <w:p w14:paraId="5073C249">
      <w:pPr>
        <w:pStyle w:val="9"/>
        <w:keepNext w:val="0"/>
        <w:keepLines w:val="0"/>
        <w:pageBreakBefore w:val="0"/>
        <w:widowControl w:val="0"/>
        <w:numPr>
          <w:ilvl w:val="0"/>
          <w:numId w:val="7"/>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образец</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воскресного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тропаря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4-го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наизусть.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Разметить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пропеть предложенные тропари на этот глас.</w:t>
      </w:r>
    </w:p>
    <w:p w14:paraId="42CA3718">
      <w:pPr>
        <w:pStyle w:val="2"/>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Вопросы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контрольному</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уроку</w:t>
      </w:r>
      <w:r>
        <w:rPr>
          <w:rFonts w:hint="default" w:ascii="Times New Roman" w:hAnsi="Times New Roman" w:cs="Times New Roman"/>
          <w:spacing w:val="-3"/>
          <w:sz w:val="28"/>
          <w:szCs w:val="28"/>
        </w:rPr>
        <w:t xml:space="preserve"> </w:t>
      </w:r>
      <w:r>
        <w:rPr>
          <w:rFonts w:hint="default" w:ascii="Times New Roman" w:hAnsi="Times New Roman" w:cs="Times New Roman"/>
          <w:spacing w:val="-4"/>
          <w:sz w:val="28"/>
          <w:szCs w:val="28"/>
        </w:rPr>
        <w:t>2.7.</w:t>
      </w:r>
    </w:p>
    <w:p w14:paraId="6187B51D">
      <w:pPr>
        <w:pStyle w:val="9"/>
        <w:keepNext w:val="0"/>
        <w:keepLines w:val="0"/>
        <w:pageBreakBefore w:val="0"/>
        <w:widowControl w:val="0"/>
        <w:numPr>
          <w:ilvl w:val="0"/>
          <w:numId w:val="8"/>
        </w:numPr>
        <w:tabs>
          <w:tab w:val="left" w:pos="1312"/>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Пропетьобразец</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воскресного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тропаря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5-го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наизусть.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Разметить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пропеть предложенные тропари на этот глас.</w:t>
      </w:r>
    </w:p>
    <w:p w14:paraId="3D1FF2C0">
      <w:pPr>
        <w:pStyle w:val="9"/>
        <w:keepNext w:val="0"/>
        <w:keepLines w:val="0"/>
        <w:pageBreakBefore w:val="0"/>
        <w:widowControl w:val="0"/>
        <w:numPr>
          <w:ilvl w:val="0"/>
          <w:numId w:val="8"/>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образец</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воскресного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тропаря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6-го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наизусть.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Разметить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пропеть предложенные тропари на этот глас.</w:t>
      </w:r>
    </w:p>
    <w:p w14:paraId="5F280C0E">
      <w:pPr>
        <w:pStyle w:val="9"/>
        <w:keepNext w:val="0"/>
        <w:keepLines w:val="0"/>
        <w:pageBreakBefore w:val="0"/>
        <w:widowControl w:val="0"/>
        <w:numPr>
          <w:ilvl w:val="0"/>
          <w:numId w:val="8"/>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образец</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воскресного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тропаря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7-го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наизусть.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Разметить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пропеть предложенные тропари на этот глас.</w:t>
      </w:r>
    </w:p>
    <w:p w14:paraId="01CDD97B">
      <w:pPr>
        <w:pStyle w:val="9"/>
        <w:keepNext w:val="0"/>
        <w:keepLines w:val="0"/>
        <w:pageBreakBefore w:val="0"/>
        <w:widowControl w:val="0"/>
        <w:numPr>
          <w:ilvl w:val="0"/>
          <w:numId w:val="8"/>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образец</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воскресного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тропаря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8-го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наизусть.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Разметить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пропеть предложенные тропари на этот глас.</w:t>
      </w:r>
    </w:p>
    <w:p w14:paraId="42AE5630">
      <w:pPr>
        <w:pStyle w:val="2"/>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Вопросы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контрольному</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уроку</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2.14.</w:t>
      </w:r>
    </w:p>
    <w:p w14:paraId="2EA8E5FF">
      <w:pPr>
        <w:pStyle w:val="9"/>
        <w:keepNext w:val="0"/>
        <w:keepLines w:val="0"/>
        <w:pageBreakBefore w:val="0"/>
        <w:widowControl w:val="0"/>
        <w:numPr>
          <w:ilvl w:val="0"/>
          <w:numId w:val="9"/>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образцы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воскресных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тропарей</w:t>
      </w:r>
      <w:r>
        <w:rPr>
          <w:rFonts w:hint="default" w:ascii="Times New Roman" w:hAnsi="Times New Roman" w:cs="Times New Roman"/>
          <w:spacing w:val="55"/>
          <w:sz w:val="28"/>
          <w:szCs w:val="28"/>
        </w:rPr>
        <w:t xml:space="preserve"> </w:t>
      </w:r>
      <w:r>
        <w:rPr>
          <w:rFonts w:hint="default" w:ascii="Times New Roman" w:hAnsi="Times New Roman" w:cs="Times New Roman"/>
          <w:sz w:val="28"/>
          <w:szCs w:val="28"/>
        </w:rPr>
        <w:t>8-ми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гласов</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наизусть.</w:t>
      </w:r>
    </w:p>
    <w:p w14:paraId="30B83149">
      <w:pPr>
        <w:pStyle w:val="9"/>
        <w:keepNext w:val="0"/>
        <w:keepLines w:val="0"/>
        <w:pageBreakBefore w:val="0"/>
        <w:widowControl w:val="0"/>
        <w:numPr>
          <w:ilvl w:val="0"/>
          <w:numId w:val="9"/>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Разметить</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пропеть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предложенные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тропари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8</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гласов</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наизусть.</w:t>
      </w:r>
    </w:p>
    <w:p w14:paraId="2668AB91">
      <w:pPr>
        <w:pStyle w:val="9"/>
        <w:keepNext w:val="0"/>
        <w:keepLines w:val="0"/>
        <w:pageBreakBefore w:val="0"/>
        <w:widowControl w:val="0"/>
        <w:numPr>
          <w:ilvl w:val="0"/>
          <w:numId w:val="9"/>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«Господи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воззвах…»</w:t>
      </w:r>
      <w:r>
        <w:rPr>
          <w:rFonts w:hint="default" w:ascii="Times New Roman" w:hAnsi="Times New Roman" w:cs="Times New Roman"/>
          <w:spacing w:val="50"/>
          <w:sz w:val="28"/>
          <w:szCs w:val="28"/>
        </w:rPr>
        <w:t xml:space="preserve"> </w:t>
      </w:r>
      <w:r>
        <w:rPr>
          <w:rFonts w:hint="default" w:ascii="Times New Roman" w:hAnsi="Times New Roman" w:cs="Times New Roman"/>
          <w:sz w:val="28"/>
          <w:szCs w:val="28"/>
        </w:rPr>
        <w:t>8</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гласов -</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стихирным</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распевом.</w:t>
      </w:r>
    </w:p>
    <w:p w14:paraId="2D142146">
      <w:pPr>
        <w:pStyle w:val="9"/>
        <w:keepNext w:val="0"/>
        <w:keepLines w:val="0"/>
        <w:pageBreakBefore w:val="0"/>
        <w:widowControl w:val="0"/>
        <w:numPr>
          <w:ilvl w:val="0"/>
          <w:numId w:val="9"/>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Разметить</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предложенные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стихиры</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тропари,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спеть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указанным</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запевом.</w:t>
      </w:r>
    </w:p>
    <w:p w14:paraId="6ABE4676">
      <w:pPr>
        <w:pStyle w:val="9"/>
        <w:keepNext w:val="0"/>
        <w:keepLines w:val="0"/>
        <w:pageBreakBefore w:val="0"/>
        <w:widowControl w:val="0"/>
        <w:numPr>
          <w:ilvl w:val="0"/>
          <w:numId w:val="9"/>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образцы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(воскресных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ирмосов)</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8-ми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гласов</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наизусть.</w:t>
      </w:r>
    </w:p>
    <w:p w14:paraId="3945092F">
      <w:pPr>
        <w:pStyle w:val="9"/>
        <w:keepNext w:val="0"/>
        <w:keepLines w:val="0"/>
        <w:pageBreakBefore w:val="0"/>
        <w:widowControl w:val="0"/>
        <w:numPr>
          <w:ilvl w:val="0"/>
          <w:numId w:val="9"/>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Разметить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пропеть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предложенные</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ирмосы.</w:t>
      </w:r>
    </w:p>
    <w:p w14:paraId="20CA2815">
      <w:pPr>
        <w:pStyle w:val="2"/>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3</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семестр Вопросы к контрольному уроку 3.2.</w:t>
      </w:r>
    </w:p>
    <w:p w14:paraId="389F52DC">
      <w:pPr>
        <w:pStyle w:val="9"/>
        <w:keepNext w:val="0"/>
        <w:keepLines w:val="0"/>
        <w:pageBreakBefore w:val="0"/>
        <w:widowControl w:val="0"/>
        <w:numPr>
          <w:ilvl w:val="0"/>
          <w:numId w:val="10"/>
        </w:numPr>
        <w:tabs>
          <w:tab w:val="left" w:pos="148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Исполнить песнопение и спеть голоса: Начало вечерни. 103 псалом (Д. Аллеманов, греческий распев). Великая ектения (московская, киевская, иером. </w:t>
      </w:r>
      <w:r>
        <w:rPr>
          <w:rFonts w:hint="default" w:ascii="Times New Roman" w:hAnsi="Times New Roman" w:cs="Times New Roman"/>
          <w:spacing w:val="-2"/>
          <w:sz w:val="28"/>
          <w:szCs w:val="28"/>
        </w:rPr>
        <w:t>Иоанникия).</w:t>
      </w:r>
    </w:p>
    <w:p w14:paraId="0101CD6D">
      <w:pPr>
        <w:pStyle w:val="9"/>
        <w:keepNext w:val="0"/>
        <w:keepLines w:val="0"/>
        <w:pageBreakBefore w:val="0"/>
        <w:widowControl w:val="0"/>
        <w:numPr>
          <w:ilvl w:val="0"/>
          <w:numId w:val="10"/>
        </w:numPr>
        <w:tabs>
          <w:tab w:val="left" w:pos="1379"/>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«Блажен</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муж…»</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(обиход,</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Почаевского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распева).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Малая</w:t>
      </w:r>
      <w:r>
        <w:rPr>
          <w:rFonts w:hint="default" w:ascii="Times New Roman" w:hAnsi="Times New Roman" w:cs="Times New Roman"/>
          <w:spacing w:val="-2"/>
          <w:sz w:val="28"/>
          <w:szCs w:val="28"/>
        </w:rPr>
        <w:t xml:space="preserve"> ектения.</w:t>
      </w:r>
    </w:p>
    <w:p w14:paraId="53F9F492">
      <w:pPr>
        <w:pStyle w:val="9"/>
        <w:keepNext w:val="0"/>
        <w:keepLines w:val="0"/>
        <w:pageBreakBefore w:val="0"/>
        <w:widowControl w:val="0"/>
        <w:numPr>
          <w:ilvl w:val="0"/>
          <w:numId w:val="1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Прокимны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вечерни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воскресной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вседневной.</w:t>
      </w:r>
    </w:p>
    <w:p w14:paraId="0D5DF4D4">
      <w:pPr>
        <w:pStyle w:val="9"/>
        <w:keepNext w:val="0"/>
        <w:keepLines w:val="0"/>
        <w:pageBreakBefore w:val="0"/>
        <w:widowControl w:val="0"/>
        <w:numPr>
          <w:ilvl w:val="0"/>
          <w:numId w:val="10"/>
        </w:numPr>
        <w:tabs>
          <w:tab w:val="left" w:pos="1412"/>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Сугубая и просительная ектении. «Сподоби, Господи, …» на 8 глас, киевский распев, на 6 глас болгарского распев. Ектенья на литии Г. Лапаева.</w:t>
      </w:r>
    </w:p>
    <w:p w14:paraId="19F949BD">
      <w:pPr>
        <w:pStyle w:val="9"/>
        <w:keepNext w:val="0"/>
        <w:keepLines w:val="0"/>
        <w:pageBreakBefore w:val="0"/>
        <w:widowControl w:val="0"/>
        <w:numPr>
          <w:ilvl w:val="0"/>
          <w:numId w:val="10"/>
        </w:numPr>
        <w:tabs>
          <w:tab w:val="left" w:pos="1426"/>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«Ныне отпущаеши…» на 6 глас, «Богородице Дево…» на 4 глас. «Буди Имя Господне…»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33 псалом обиходного распева.</w:t>
      </w:r>
    </w:p>
    <w:p w14:paraId="15BD1E00">
      <w:pPr>
        <w:pStyle w:val="2"/>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Вопросы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контрольному</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уроку</w:t>
      </w:r>
      <w:r>
        <w:rPr>
          <w:rFonts w:hint="default" w:ascii="Times New Roman" w:hAnsi="Times New Roman" w:cs="Times New Roman"/>
          <w:spacing w:val="-3"/>
          <w:sz w:val="28"/>
          <w:szCs w:val="28"/>
        </w:rPr>
        <w:t xml:space="preserve"> </w:t>
      </w:r>
      <w:r>
        <w:rPr>
          <w:rFonts w:hint="default" w:ascii="Times New Roman" w:hAnsi="Times New Roman" w:cs="Times New Roman"/>
          <w:spacing w:val="-4"/>
          <w:sz w:val="28"/>
          <w:szCs w:val="28"/>
        </w:rPr>
        <w:t>3.4.</w:t>
      </w:r>
    </w:p>
    <w:p w14:paraId="4A74B682">
      <w:pPr>
        <w:pStyle w:val="9"/>
        <w:keepNext w:val="0"/>
        <w:keepLines w:val="0"/>
        <w:pageBreakBefore w:val="0"/>
        <w:widowControl w:val="0"/>
        <w:numPr>
          <w:ilvl w:val="0"/>
          <w:numId w:val="11"/>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Малое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славословие</w:t>
      </w:r>
      <w:r>
        <w:rPr>
          <w:rFonts w:hint="default" w:ascii="Times New Roman" w:hAnsi="Times New Roman" w:cs="Times New Roman"/>
          <w:spacing w:val="56"/>
          <w:sz w:val="28"/>
          <w:szCs w:val="28"/>
        </w:rPr>
        <w:t xml:space="preserve"> </w:t>
      </w:r>
      <w:r>
        <w:rPr>
          <w:rFonts w:hint="default" w:ascii="Times New Roman" w:hAnsi="Times New Roman" w:cs="Times New Roman"/>
          <w:sz w:val="28"/>
          <w:szCs w:val="28"/>
        </w:rPr>
        <w:t>(болгарское).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Опевы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 xml:space="preserve">на </w:t>
      </w:r>
      <w:r>
        <w:rPr>
          <w:rFonts w:hint="default" w:ascii="Times New Roman" w:hAnsi="Times New Roman" w:cs="Times New Roman"/>
          <w:spacing w:val="-2"/>
          <w:sz w:val="28"/>
          <w:szCs w:val="28"/>
        </w:rPr>
        <w:t>кафизмах.</w:t>
      </w:r>
    </w:p>
    <w:p w14:paraId="6B16B0E7">
      <w:pPr>
        <w:pStyle w:val="9"/>
        <w:keepNext w:val="0"/>
        <w:keepLines w:val="0"/>
        <w:pageBreakBefore w:val="0"/>
        <w:widowControl w:val="0"/>
        <w:numPr>
          <w:ilvl w:val="0"/>
          <w:numId w:val="11"/>
        </w:numPr>
        <w:tabs>
          <w:tab w:val="left" w:pos="1379"/>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«Хвалите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имя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Господне…»</w:t>
      </w:r>
      <w:r>
        <w:rPr>
          <w:rFonts w:hint="default" w:ascii="Times New Roman" w:hAnsi="Times New Roman" w:cs="Times New Roman"/>
          <w:spacing w:val="49"/>
          <w:sz w:val="28"/>
          <w:szCs w:val="28"/>
        </w:rPr>
        <w:t xml:space="preserve"> </w:t>
      </w:r>
      <w:r>
        <w:rPr>
          <w:rFonts w:hint="default" w:ascii="Times New Roman" w:hAnsi="Times New Roman" w:cs="Times New Roman"/>
          <w:sz w:val="28"/>
          <w:szCs w:val="28"/>
        </w:rPr>
        <w:t>Киевское,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Афонское,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Арзуманова.</w:t>
      </w:r>
    </w:p>
    <w:p w14:paraId="72A570AC">
      <w:pPr>
        <w:pStyle w:val="9"/>
        <w:keepNext w:val="0"/>
        <w:keepLines w:val="0"/>
        <w:pageBreakBefore w:val="0"/>
        <w:widowControl w:val="0"/>
        <w:numPr>
          <w:ilvl w:val="0"/>
          <w:numId w:val="11"/>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Воскресные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тропари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непорочных на</w:t>
      </w:r>
      <w:r>
        <w:rPr>
          <w:rFonts w:hint="default" w:ascii="Times New Roman" w:hAnsi="Times New Roman" w:cs="Times New Roman"/>
          <w:spacing w:val="-3"/>
          <w:sz w:val="28"/>
          <w:szCs w:val="28"/>
        </w:rPr>
        <w:t xml:space="preserve"> </w:t>
      </w:r>
      <w:r>
        <w:rPr>
          <w:rFonts w:hint="default" w:ascii="Times New Roman" w:hAnsi="Times New Roman" w:cs="Times New Roman"/>
          <w:spacing w:val="-4"/>
          <w:sz w:val="28"/>
          <w:szCs w:val="28"/>
        </w:rPr>
        <w:t>5</w:t>
      </w:r>
      <w:r>
        <w:rPr>
          <w:rFonts w:hint="default" w:ascii="Times New Roman" w:hAnsi="Times New Roman" w:cs="Times New Roman"/>
          <w:spacing w:val="-4"/>
          <w:sz w:val="28"/>
          <w:szCs w:val="28"/>
          <w:lang w:val="ru-RU"/>
        </w:rPr>
        <w:t xml:space="preserve"> </w:t>
      </w:r>
      <w:r>
        <w:rPr>
          <w:rFonts w:hint="default" w:ascii="Times New Roman" w:hAnsi="Times New Roman" w:cs="Times New Roman"/>
          <w:spacing w:val="-4"/>
          <w:sz w:val="28"/>
          <w:szCs w:val="28"/>
        </w:rPr>
        <w:t>гл.</w:t>
      </w:r>
    </w:p>
    <w:p w14:paraId="69527BF5">
      <w:pPr>
        <w:pStyle w:val="9"/>
        <w:keepNext w:val="0"/>
        <w:keepLines w:val="0"/>
        <w:pageBreakBefore w:val="0"/>
        <w:widowControl w:val="0"/>
        <w:numPr>
          <w:ilvl w:val="0"/>
          <w:numId w:val="11"/>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Степенна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4</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юности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моея…»,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греческого</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распева.</w:t>
      </w:r>
    </w:p>
    <w:p w14:paraId="5E3C87B5">
      <w:pPr>
        <w:pStyle w:val="9"/>
        <w:keepNext w:val="0"/>
        <w:keepLines w:val="0"/>
        <w:pageBreakBefore w:val="0"/>
        <w:widowControl w:val="0"/>
        <w:numPr>
          <w:ilvl w:val="0"/>
          <w:numId w:val="11"/>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Степенны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гласовых</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распевов</w:t>
      </w:r>
    </w:p>
    <w:p w14:paraId="57BA9DF4">
      <w:pPr>
        <w:pStyle w:val="9"/>
        <w:keepNext w:val="0"/>
        <w:keepLines w:val="0"/>
        <w:pageBreakBefore w:val="0"/>
        <w:widowControl w:val="0"/>
        <w:numPr>
          <w:ilvl w:val="0"/>
          <w:numId w:val="11"/>
        </w:numPr>
        <w:tabs>
          <w:tab w:val="left" w:pos="1379"/>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«Свят</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Господь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Бог</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наш»</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(восьми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гласов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образцу</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распева</w:t>
      </w:r>
      <w:r>
        <w:rPr>
          <w:rFonts w:hint="default" w:ascii="Times New Roman" w:hAnsi="Times New Roman" w:cs="Times New Roman"/>
          <w:spacing w:val="-2"/>
          <w:sz w:val="28"/>
          <w:szCs w:val="28"/>
        </w:rPr>
        <w:t xml:space="preserve"> прокимнов)</w:t>
      </w:r>
    </w:p>
    <w:p w14:paraId="22C4D74B">
      <w:pPr>
        <w:pStyle w:val="9"/>
        <w:keepNext w:val="0"/>
        <w:keepLines w:val="0"/>
        <w:pageBreakBefore w:val="0"/>
        <w:widowControl w:val="0"/>
        <w:numPr>
          <w:ilvl w:val="0"/>
          <w:numId w:val="11"/>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Великое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славословие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(обиход),</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КПЛ,</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w:t>
      </w:r>
      <w:r>
        <w:rPr>
          <w:rFonts w:hint="default" w:ascii="Times New Roman" w:hAnsi="Times New Roman" w:cs="Times New Roman"/>
          <w:spacing w:val="-2"/>
          <w:sz w:val="28"/>
          <w:szCs w:val="28"/>
        </w:rPr>
        <w:t xml:space="preserve"> Ледковский.</w:t>
      </w:r>
    </w:p>
    <w:p w14:paraId="6C9DF445">
      <w:pPr>
        <w:pStyle w:val="9"/>
        <w:keepNext w:val="0"/>
        <w:keepLines w:val="0"/>
        <w:pageBreakBefore w:val="0"/>
        <w:widowControl w:val="0"/>
        <w:numPr>
          <w:ilvl w:val="0"/>
          <w:numId w:val="11"/>
        </w:numPr>
        <w:tabs>
          <w:tab w:val="left" w:pos="1496"/>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Тропари</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воскресные</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отпустительные,</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иг.</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Силуана</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Туманова</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двухголосие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знаменного распева</w:t>
      </w:r>
    </w:p>
    <w:p w14:paraId="2EDDF5ED">
      <w:pPr>
        <w:pStyle w:val="2"/>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Вопросы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контрольному</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уроку</w:t>
      </w:r>
      <w:r>
        <w:rPr>
          <w:rFonts w:hint="default" w:ascii="Times New Roman" w:hAnsi="Times New Roman" w:cs="Times New Roman"/>
          <w:spacing w:val="-3"/>
          <w:sz w:val="28"/>
          <w:szCs w:val="28"/>
        </w:rPr>
        <w:t xml:space="preserve"> </w:t>
      </w:r>
      <w:r>
        <w:rPr>
          <w:rFonts w:hint="default" w:ascii="Times New Roman" w:hAnsi="Times New Roman" w:cs="Times New Roman"/>
          <w:spacing w:val="-4"/>
          <w:sz w:val="28"/>
          <w:szCs w:val="28"/>
        </w:rPr>
        <w:t>3.7.</w:t>
      </w:r>
    </w:p>
    <w:p w14:paraId="32213F96">
      <w:pPr>
        <w:pStyle w:val="9"/>
        <w:keepNext w:val="0"/>
        <w:keepLines w:val="0"/>
        <w:pageBreakBefore w:val="0"/>
        <w:widowControl w:val="0"/>
        <w:numPr>
          <w:ilvl w:val="0"/>
          <w:numId w:val="12"/>
        </w:numPr>
        <w:tabs>
          <w:tab w:val="left" w:pos="1441"/>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предложенный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напев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Великой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ектеньи.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Антифоны</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изобразительные греческого распева 1 тропарного гласа.Пропеть антифоны вседневные, знаменного распева. «Единородный…» и малой ектении обиходным напевом. «Приидите поклонимся» обиходное.</w:t>
      </w:r>
    </w:p>
    <w:p w14:paraId="27981D84">
      <w:pPr>
        <w:pStyle w:val="9"/>
        <w:keepNext w:val="0"/>
        <w:keepLines w:val="0"/>
        <w:pageBreakBefore w:val="0"/>
        <w:widowControl w:val="0"/>
        <w:numPr>
          <w:ilvl w:val="0"/>
          <w:numId w:val="12"/>
        </w:numPr>
        <w:tabs>
          <w:tab w:val="left" w:pos="1545"/>
          <w:tab w:val="left" w:pos="4723"/>
          <w:tab w:val="left" w:pos="6593"/>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«Господи,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спаси</w:t>
      </w:r>
      <w:r>
        <w:rPr>
          <w:rFonts w:hint="default" w:ascii="Times New Roman" w:hAnsi="Times New Roman" w:cs="Times New Roman"/>
          <w:sz w:val="28"/>
          <w:szCs w:val="28"/>
        </w:rPr>
        <w:tab/>
      </w:r>
      <w:r>
        <w:rPr>
          <w:rFonts w:hint="default" w:ascii="Times New Roman" w:hAnsi="Times New Roman" w:cs="Times New Roman"/>
          <w:spacing w:val="-2"/>
          <w:sz w:val="28"/>
          <w:szCs w:val="28"/>
        </w:rPr>
        <w:t>благочестивыя»</w:t>
      </w:r>
      <w:r>
        <w:rPr>
          <w:rFonts w:hint="default" w:ascii="Times New Roman" w:hAnsi="Times New Roman" w:cs="Times New Roman"/>
          <w:sz w:val="28"/>
          <w:szCs w:val="28"/>
        </w:rPr>
        <w:tab/>
      </w:r>
      <w:r>
        <w:rPr>
          <w:rFonts w:hint="default" w:ascii="Times New Roman" w:hAnsi="Times New Roman" w:cs="Times New Roman"/>
          <w:sz w:val="28"/>
          <w:szCs w:val="28"/>
        </w:rPr>
        <w:t>и</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Трисвятое</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(«архиерейское», другие варианты простейших напевов).</w:t>
      </w:r>
    </w:p>
    <w:p w14:paraId="53F80BAC">
      <w:pPr>
        <w:pStyle w:val="9"/>
        <w:keepNext w:val="0"/>
        <w:keepLines w:val="0"/>
        <w:pageBreakBefore w:val="0"/>
        <w:widowControl w:val="0"/>
        <w:numPr>
          <w:ilvl w:val="0"/>
          <w:numId w:val="12"/>
        </w:numPr>
        <w:tabs>
          <w:tab w:val="left" w:pos="1428"/>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прокимны</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Литургии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воскресные,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вседневные.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Пение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«Аллилуия» киевский распев 1 гласа</w:t>
      </w:r>
      <w:r>
        <w:rPr>
          <w:rFonts w:hint="default" w:ascii="Times New Roman" w:hAnsi="Times New Roman" w:cs="Times New Roman"/>
          <w:i/>
          <w:sz w:val="28"/>
          <w:szCs w:val="28"/>
        </w:rPr>
        <w:t xml:space="preserve">. </w:t>
      </w:r>
      <w:r>
        <w:rPr>
          <w:rFonts w:hint="default" w:ascii="Times New Roman" w:hAnsi="Times New Roman" w:cs="Times New Roman"/>
          <w:sz w:val="28"/>
          <w:szCs w:val="28"/>
        </w:rPr>
        <w:t>Аллилуарий восьми гласов по образцу прокимнов.</w:t>
      </w:r>
    </w:p>
    <w:p w14:paraId="61A5D842">
      <w:pPr>
        <w:pStyle w:val="9"/>
        <w:keepNext w:val="0"/>
        <w:keepLines w:val="0"/>
        <w:pageBreakBefore w:val="0"/>
        <w:widowControl w:val="0"/>
        <w:numPr>
          <w:ilvl w:val="0"/>
          <w:numId w:val="12"/>
        </w:numPr>
        <w:tabs>
          <w:tab w:val="left" w:pos="1402"/>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 ответы на возгласы священника и диакона после пения «Аллилуия» 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после чтения Евангелия. Сугубая и заупокойная ектении.</w:t>
      </w:r>
    </w:p>
    <w:p w14:paraId="24414CDE">
      <w:pPr>
        <w:pStyle w:val="9"/>
        <w:keepNext w:val="0"/>
        <w:keepLines w:val="0"/>
        <w:pageBreakBefore w:val="0"/>
        <w:widowControl w:val="0"/>
        <w:numPr>
          <w:ilvl w:val="0"/>
          <w:numId w:val="12"/>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Херувимская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песнь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Старо-</w:t>
      </w:r>
      <w:r>
        <w:rPr>
          <w:rFonts w:hint="default" w:ascii="Times New Roman" w:hAnsi="Times New Roman" w:cs="Times New Roman"/>
          <w:spacing w:val="-2"/>
          <w:sz w:val="28"/>
          <w:szCs w:val="28"/>
        </w:rPr>
        <w:t>Симоновская.</w:t>
      </w:r>
    </w:p>
    <w:p w14:paraId="693BF0C5">
      <w:pPr>
        <w:pStyle w:val="9"/>
        <w:keepNext w:val="0"/>
        <w:keepLines w:val="0"/>
        <w:pageBreakBefore w:val="0"/>
        <w:widowControl w:val="0"/>
        <w:numPr>
          <w:ilvl w:val="0"/>
          <w:numId w:val="12"/>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Пение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Символа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веры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обиходного</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распева.</w:t>
      </w:r>
    </w:p>
    <w:p w14:paraId="11CF3041">
      <w:pPr>
        <w:pStyle w:val="9"/>
        <w:keepNext w:val="0"/>
        <w:keepLines w:val="0"/>
        <w:pageBreakBefore w:val="0"/>
        <w:widowControl w:val="0"/>
        <w:numPr>
          <w:ilvl w:val="0"/>
          <w:numId w:val="12"/>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«Милость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мира»</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«Афонское».</w:t>
      </w:r>
    </w:p>
    <w:p w14:paraId="148C4EFD">
      <w:pPr>
        <w:pStyle w:val="9"/>
        <w:keepNext w:val="0"/>
        <w:keepLines w:val="0"/>
        <w:pageBreakBefore w:val="0"/>
        <w:widowControl w:val="0"/>
        <w:numPr>
          <w:ilvl w:val="0"/>
          <w:numId w:val="12"/>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«Достойно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есть…»</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8</w:t>
      </w:r>
      <w:r>
        <w:rPr>
          <w:rFonts w:hint="default" w:ascii="Times New Roman" w:hAnsi="Times New Roman" w:cs="Times New Roman"/>
          <w:spacing w:val="-1"/>
          <w:sz w:val="28"/>
          <w:szCs w:val="28"/>
        </w:rPr>
        <w:t xml:space="preserve"> </w:t>
      </w:r>
      <w:r>
        <w:rPr>
          <w:rFonts w:hint="default" w:ascii="Times New Roman" w:hAnsi="Times New Roman" w:cs="Times New Roman"/>
          <w:spacing w:val="-4"/>
          <w:sz w:val="28"/>
          <w:szCs w:val="28"/>
        </w:rPr>
        <w:t>глас</w:t>
      </w:r>
    </w:p>
    <w:p w14:paraId="62849C18">
      <w:pPr>
        <w:pStyle w:val="9"/>
        <w:keepNext w:val="0"/>
        <w:keepLines w:val="0"/>
        <w:pageBreakBefore w:val="0"/>
        <w:widowControl w:val="0"/>
        <w:numPr>
          <w:ilvl w:val="0"/>
          <w:numId w:val="12"/>
        </w:numPr>
        <w:tabs>
          <w:tab w:val="left" w:pos="149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окончание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евхаристического</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канона.</w:t>
      </w:r>
    </w:p>
    <w:p w14:paraId="5D157788">
      <w:pPr>
        <w:pStyle w:val="2"/>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4</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семестр Вопросы к контрольному уроку 4.3.</w:t>
      </w:r>
    </w:p>
    <w:p w14:paraId="154933CC">
      <w:pPr>
        <w:pStyle w:val="9"/>
        <w:keepNext w:val="0"/>
        <w:keepLines w:val="0"/>
        <w:pageBreakBefore w:val="0"/>
        <w:widowControl w:val="0"/>
        <w:numPr>
          <w:ilvl w:val="0"/>
          <w:numId w:val="13"/>
        </w:numPr>
        <w:tabs>
          <w:tab w:val="left" w:pos="1452"/>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Пропеть по голосам «Покаяния отверзи ми двери…» обиходный напев, Д. </w:t>
      </w:r>
      <w:r>
        <w:rPr>
          <w:rFonts w:hint="default" w:ascii="Times New Roman" w:hAnsi="Times New Roman" w:cs="Times New Roman"/>
          <w:spacing w:val="-2"/>
          <w:sz w:val="28"/>
          <w:szCs w:val="28"/>
        </w:rPr>
        <w:t>Бортнянский,</w:t>
      </w:r>
    </w:p>
    <w:p w14:paraId="1B39D0A9">
      <w:pPr>
        <w:pStyle w:val="9"/>
        <w:keepNext w:val="0"/>
        <w:keepLines w:val="0"/>
        <w:pageBreakBefore w:val="0"/>
        <w:widowControl w:val="0"/>
        <w:numPr>
          <w:ilvl w:val="0"/>
          <w:numId w:val="13"/>
        </w:numPr>
        <w:tabs>
          <w:tab w:val="left" w:pos="1436"/>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Пропеть по голосам «На реках Вавилонских» знаменного распева в обр. А. </w:t>
      </w:r>
      <w:r>
        <w:rPr>
          <w:rFonts w:hint="default" w:ascii="Times New Roman" w:hAnsi="Times New Roman" w:cs="Times New Roman"/>
          <w:spacing w:val="-2"/>
          <w:sz w:val="28"/>
          <w:szCs w:val="28"/>
        </w:rPr>
        <w:t>Архангельского.</w:t>
      </w:r>
    </w:p>
    <w:p w14:paraId="4E7A5E71">
      <w:pPr>
        <w:pStyle w:val="9"/>
        <w:keepNext w:val="0"/>
        <w:keepLines w:val="0"/>
        <w:pageBreakBefore w:val="0"/>
        <w:widowControl w:val="0"/>
        <w:numPr>
          <w:ilvl w:val="0"/>
          <w:numId w:val="13"/>
        </w:numPr>
        <w:tabs>
          <w:tab w:val="left" w:pos="1312"/>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 «С нами Бог»,</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исполнение с канонархом. «Покаянные тропари» (напев Валаамского монастыря), «Господи сил с нами буди…»обр. арх. Матфея (Мормыля), киевского распева.</w:t>
      </w:r>
    </w:p>
    <w:p w14:paraId="0E46FF69">
      <w:pPr>
        <w:pStyle w:val="9"/>
        <w:keepNext w:val="0"/>
        <w:keepLines w:val="0"/>
        <w:pageBreakBefore w:val="0"/>
        <w:widowControl w:val="0"/>
        <w:numPr>
          <w:ilvl w:val="0"/>
          <w:numId w:val="13"/>
        </w:numPr>
        <w:tabs>
          <w:tab w:val="left" w:pos="1313"/>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голосам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ирмосы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Великого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канона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(Д.</w:t>
      </w:r>
      <w:r>
        <w:rPr>
          <w:rFonts w:hint="default" w:ascii="Times New Roman" w:hAnsi="Times New Roman" w:cs="Times New Roman"/>
          <w:spacing w:val="-2"/>
          <w:sz w:val="28"/>
          <w:szCs w:val="28"/>
        </w:rPr>
        <w:t xml:space="preserve"> Бортнянский).</w:t>
      </w:r>
    </w:p>
    <w:p w14:paraId="32030A11">
      <w:pPr>
        <w:pStyle w:val="9"/>
        <w:keepNext w:val="0"/>
        <w:keepLines w:val="0"/>
        <w:pageBreakBefore w:val="0"/>
        <w:widowControl w:val="0"/>
        <w:numPr>
          <w:ilvl w:val="0"/>
          <w:numId w:val="13"/>
        </w:numPr>
        <w:tabs>
          <w:tab w:val="left" w:pos="138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Пение ектении (постовой напев). Великие прокимны: « Не отврати…», «Дал еси достояние…»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(знаменного распева). Отпустительные тропари вечерни (обиход).</w:t>
      </w:r>
    </w:p>
    <w:p w14:paraId="5C67277A">
      <w:pPr>
        <w:pStyle w:val="9"/>
        <w:keepNext w:val="0"/>
        <w:keepLines w:val="0"/>
        <w:pageBreakBefore w:val="0"/>
        <w:widowControl w:val="0"/>
        <w:numPr>
          <w:ilvl w:val="0"/>
          <w:numId w:val="13"/>
        </w:numPr>
        <w:tabs>
          <w:tab w:val="left" w:pos="142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Пение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«Аллилуия»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песни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троичны</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(обиход).</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Опевы</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кафизмах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постовым напевом. «Величит душа моя Господа…»(обиход). Светильны троичны (обиход).</w:t>
      </w:r>
    </w:p>
    <w:p w14:paraId="391488A1">
      <w:pPr>
        <w:pStyle w:val="9"/>
        <w:keepNext w:val="0"/>
        <w:keepLines w:val="0"/>
        <w:pageBreakBefore w:val="0"/>
        <w:widowControl w:val="0"/>
        <w:numPr>
          <w:ilvl w:val="0"/>
          <w:numId w:val="13"/>
        </w:numPr>
        <w:tabs>
          <w:tab w:val="left" w:pos="1436"/>
          <w:tab w:val="left" w:pos="9191"/>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голосам</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Царствии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Твоем…»</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«Помяни…»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обиход,</w:t>
      </w:r>
      <w:r>
        <w:rPr>
          <w:rFonts w:hint="default" w:ascii="Times New Roman" w:hAnsi="Times New Roman" w:cs="Times New Roman"/>
          <w:sz w:val="28"/>
          <w:szCs w:val="28"/>
          <w:lang w:val="ru-RU"/>
        </w:rPr>
        <w:t xml:space="preserve"> </w:t>
      </w:r>
      <w:r>
        <w:rPr>
          <w:rFonts w:hint="default" w:ascii="Times New Roman" w:hAnsi="Times New Roman" w:cs="Times New Roman"/>
          <w:spacing w:val="-2"/>
          <w:sz w:val="28"/>
          <w:szCs w:val="28"/>
        </w:rPr>
        <w:t xml:space="preserve">напев </w:t>
      </w:r>
      <w:r>
        <w:rPr>
          <w:rFonts w:hint="default" w:ascii="Times New Roman" w:hAnsi="Times New Roman" w:cs="Times New Roman"/>
          <w:sz w:val="28"/>
          <w:szCs w:val="28"/>
        </w:rPr>
        <w:t>Соловецкого монастыря</w:t>
      </w:r>
    </w:p>
    <w:p w14:paraId="214F8373">
      <w:pPr>
        <w:pStyle w:val="9"/>
        <w:keepNext w:val="0"/>
        <w:keepLines w:val="0"/>
        <w:pageBreakBefore w:val="0"/>
        <w:widowControl w:val="0"/>
        <w:numPr>
          <w:ilvl w:val="0"/>
          <w:numId w:val="13"/>
        </w:numPr>
        <w:tabs>
          <w:tab w:val="left" w:pos="1433"/>
          <w:tab w:val="left" w:pos="385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голосам</w:t>
      </w:r>
      <w:r>
        <w:rPr>
          <w:rFonts w:hint="default" w:ascii="Times New Roman" w:hAnsi="Times New Roman" w:cs="Times New Roman"/>
          <w:sz w:val="28"/>
          <w:szCs w:val="28"/>
        </w:rPr>
        <w:tab/>
      </w:r>
      <w:r>
        <w:rPr>
          <w:rFonts w:hint="default" w:ascii="Times New Roman" w:hAnsi="Times New Roman" w:cs="Times New Roman"/>
          <w:sz w:val="28"/>
          <w:szCs w:val="28"/>
        </w:rPr>
        <w:t>«Да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исправится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молитва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моя…»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(знаменного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распева), припев хора ко стихам.</w:t>
      </w:r>
    </w:p>
    <w:p w14:paraId="43662E65">
      <w:pPr>
        <w:pStyle w:val="9"/>
        <w:keepNext w:val="0"/>
        <w:keepLines w:val="0"/>
        <w:pageBreakBefore w:val="0"/>
        <w:widowControl w:val="0"/>
        <w:numPr>
          <w:ilvl w:val="0"/>
          <w:numId w:val="13"/>
        </w:numPr>
        <w:tabs>
          <w:tab w:val="left" w:pos="1445"/>
          <w:tab w:val="left" w:pos="390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голосам</w:t>
      </w:r>
      <w:r>
        <w:rPr>
          <w:rFonts w:hint="default" w:ascii="Times New Roman" w:hAnsi="Times New Roman" w:cs="Times New Roman"/>
          <w:sz w:val="28"/>
          <w:szCs w:val="28"/>
        </w:rPr>
        <w:tab/>
      </w:r>
      <w:r>
        <w:rPr>
          <w:rFonts w:hint="default" w:ascii="Times New Roman" w:hAnsi="Times New Roman" w:cs="Times New Roman"/>
          <w:sz w:val="28"/>
          <w:szCs w:val="28"/>
        </w:rPr>
        <w:t>«Ныне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силы</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небесные…»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(обиход).</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Причастный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стих (обиход).Окончание Литургии Преждеосвященных Даров.</w:t>
      </w:r>
    </w:p>
    <w:p w14:paraId="506EEA4A">
      <w:pPr>
        <w:pStyle w:val="9"/>
        <w:keepNext w:val="0"/>
        <w:keepLines w:val="0"/>
        <w:pageBreakBefore w:val="0"/>
        <w:widowControl w:val="0"/>
        <w:numPr>
          <w:ilvl w:val="0"/>
          <w:numId w:val="13"/>
        </w:numPr>
        <w:tabs>
          <w:tab w:val="left" w:pos="153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голосам</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«Вечери</w:t>
      </w:r>
      <w:r>
        <w:rPr>
          <w:rFonts w:hint="default" w:ascii="Times New Roman" w:hAnsi="Times New Roman" w:cs="Times New Roman"/>
          <w:spacing w:val="37"/>
          <w:sz w:val="28"/>
          <w:szCs w:val="28"/>
        </w:rPr>
        <w:t xml:space="preserve"> </w:t>
      </w:r>
      <w:r>
        <w:rPr>
          <w:rFonts w:hint="default" w:ascii="Times New Roman" w:hAnsi="Times New Roman" w:cs="Times New Roman"/>
          <w:spacing w:val="37"/>
          <w:sz w:val="28"/>
          <w:szCs w:val="28"/>
          <w:lang w:val="ru-RU"/>
        </w:rPr>
        <w:t>Т</w:t>
      </w:r>
      <w:r>
        <w:rPr>
          <w:rFonts w:hint="default" w:ascii="Times New Roman" w:hAnsi="Times New Roman" w:cs="Times New Roman"/>
          <w:sz w:val="28"/>
          <w:szCs w:val="28"/>
        </w:rPr>
        <w:t>воея</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Тайныя»</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(напев</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Киево-Печерской</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Лавры, Зосимовой пустыни). «Да молчит всяка плоть человеча» гарм. прот. И. Соломина.</w:t>
      </w:r>
    </w:p>
    <w:p w14:paraId="031D8C80">
      <w:pPr>
        <w:pStyle w:val="9"/>
        <w:keepNext w:val="0"/>
        <w:keepLines w:val="0"/>
        <w:pageBreakBefore w:val="0"/>
        <w:widowControl w:val="0"/>
        <w:numPr>
          <w:ilvl w:val="0"/>
          <w:numId w:val="13"/>
        </w:numPr>
        <w:tabs>
          <w:tab w:val="left" w:pos="15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 по голосам Аллилуия (киевский распев), «Се жених…», «Егда славнии ученицы…», «Чертог твой...», «Разбойника благоразумного…» (напев КПЛ).</w:t>
      </w:r>
    </w:p>
    <w:p w14:paraId="447B45CC">
      <w:pPr>
        <w:pStyle w:val="9"/>
        <w:keepNext w:val="0"/>
        <w:keepLines w:val="0"/>
        <w:pageBreakBefore w:val="0"/>
        <w:widowControl w:val="0"/>
        <w:numPr>
          <w:ilvl w:val="0"/>
          <w:numId w:val="13"/>
        </w:numPr>
        <w:tabs>
          <w:tab w:val="left" w:pos="152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 по голосам Трипеснец Великого Пятка. Каноны Великого Четверга и Великой Субботы.</w:t>
      </w:r>
    </w:p>
    <w:p w14:paraId="48E6F71F">
      <w:pPr>
        <w:pStyle w:val="9"/>
        <w:keepNext w:val="0"/>
        <w:keepLines w:val="0"/>
        <w:pageBreakBefore w:val="0"/>
        <w:widowControl w:val="0"/>
        <w:numPr>
          <w:ilvl w:val="0"/>
          <w:numId w:val="13"/>
        </w:numPr>
        <w:tabs>
          <w:tab w:val="left" w:pos="162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голосам</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Тропари</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Великой</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Субботы</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(болгарского</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распева).</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Непорочны Великой Субботы (гл.5, греческого распева).</w:t>
      </w:r>
    </w:p>
    <w:p w14:paraId="34A71B26">
      <w:pPr>
        <w:pStyle w:val="9"/>
        <w:keepNext w:val="0"/>
        <w:keepLines w:val="0"/>
        <w:pageBreakBefore w:val="0"/>
        <w:widowControl w:val="0"/>
        <w:numPr>
          <w:ilvl w:val="0"/>
          <w:numId w:val="13"/>
        </w:numPr>
        <w:tabs>
          <w:tab w:val="left" w:pos="151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 по голосам стихиру на целование плащаницы «Приидите ублажим…» (Д. Бортнянский). Окончание тропарей на паремиях.</w:t>
      </w:r>
    </w:p>
    <w:p w14:paraId="62C1158B">
      <w:pPr>
        <w:pStyle w:val="9"/>
        <w:keepNext w:val="0"/>
        <w:keepLines w:val="0"/>
        <w:pageBreakBefore w:val="0"/>
        <w:widowControl w:val="0"/>
        <w:numPr>
          <w:ilvl w:val="0"/>
          <w:numId w:val="13"/>
        </w:numPr>
        <w:tabs>
          <w:tab w:val="left" w:pos="1619"/>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стихи</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после</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чтения</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Апостола</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литургии</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Великой</w:t>
      </w:r>
      <w:r>
        <w:rPr>
          <w:rFonts w:hint="default" w:ascii="Times New Roman" w:hAnsi="Times New Roman" w:cs="Times New Roman"/>
          <w:spacing w:val="31"/>
          <w:sz w:val="28"/>
          <w:szCs w:val="28"/>
        </w:rPr>
        <w:t xml:space="preserve">  </w:t>
      </w:r>
      <w:r>
        <w:rPr>
          <w:rFonts w:hint="default" w:ascii="Times New Roman" w:hAnsi="Times New Roman" w:cs="Times New Roman"/>
          <w:spacing w:val="-2"/>
          <w:sz w:val="28"/>
          <w:szCs w:val="28"/>
        </w:rPr>
        <w:t>Субботы</w:t>
      </w:r>
    </w:p>
    <w:p w14:paraId="7F379147">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«Воскресни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Боже…»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(напев</w:t>
      </w:r>
      <w:r>
        <w:rPr>
          <w:rFonts w:hint="default" w:ascii="Times New Roman" w:hAnsi="Times New Roman" w:cs="Times New Roman"/>
          <w:spacing w:val="-3"/>
          <w:sz w:val="28"/>
          <w:szCs w:val="28"/>
        </w:rPr>
        <w:t xml:space="preserve"> </w:t>
      </w:r>
      <w:r>
        <w:rPr>
          <w:rFonts w:hint="default" w:ascii="Times New Roman" w:hAnsi="Times New Roman" w:cs="Times New Roman"/>
          <w:spacing w:val="-4"/>
          <w:sz w:val="28"/>
          <w:szCs w:val="28"/>
        </w:rPr>
        <w:t>КПЛ)</w:t>
      </w:r>
    </w:p>
    <w:p w14:paraId="403688B5">
      <w:pPr>
        <w:pStyle w:val="2"/>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Вопросы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контрольному</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уроку</w:t>
      </w:r>
      <w:r>
        <w:rPr>
          <w:rFonts w:hint="default" w:ascii="Times New Roman" w:hAnsi="Times New Roman" w:cs="Times New Roman"/>
          <w:spacing w:val="-3"/>
          <w:sz w:val="28"/>
          <w:szCs w:val="28"/>
        </w:rPr>
        <w:t xml:space="preserve"> </w:t>
      </w:r>
      <w:r>
        <w:rPr>
          <w:rFonts w:hint="default" w:ascii="Times New Roman" w:hAnsi="Times New Roman" w:cs="Times New Roman"/>
          <w:spacing w:val="-4"/>
          <w:sz w:val="28"/>
          <w:szCs w:val="28"/>
        </w:rPr>
        <w:t>4.5.</w:t>
      </w:r>
    </w:p>
    <w:p w14:paraId="0CA7FB0E">
      <w:pPr>
        <w:pStyle w:val="9"/>
        <w:keepNext w:val="0"/>
        <w:keepLines w:val="0"/>
        <w:pageBreakBefore w:val="0"/>
        <w:widowControl w:val="0"/>
        <w:numPr>
          <w:ilvl w:val="0"/>
          <w:numId w:val="14"/>
        </w:numPr>
        <w:tabs>
          <w:tab w:val="left" w:pos="14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Спеть голоса песнопения: тропарь Пасхи (обиходный напев и другие варианты </w:t>
      </w:r>
      <w:r>
        <w:rPr>
          <w:rFonts w:hint="default" w:ascii="Times New Roman" w:hAnsi="Times New Roman" w:cs="Times New Roman"/>
          <w:spacing w:val="-2"/>
          <w:sz w:val="28"/>
          <w:szCs w:val="28"/>
        </w:rPr>
        <w:t>напевов).</w:t>
      </w:r>
    </w:p>
    <w:p w14:paraId="5510AAFA">
      <w:pPr>
        <w:pStyle w:val="9"/>
        <w:keepNext w:val="0"/>
        <w:keepLines w:val="0"/>
        <w:pageBreakBefore w:val="0"/>
        <w:widowControl w:val="0"/>
        <w:numPr>
          <w:ilvl w:val="0"/>
          <w:numId w:val="14"/>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голоса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великие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прокимны</w:t>
      </w:r>
      <w:r>
        <w:rPr>
          <w:rFonts w:hint="default" w:ascii="Times New Roman" w:hAnsi="Times New Roman" w:cs="Times New Roman"/>
          <w:spacing w:val="-2"/>
          <w:sz w:val="28"/>
          <w:szCs w:val="28"/>
        </w:rPr>
        <w:t xml:space="preserve"> вечерни.</w:t>
      </w:r>
    </w:p>
    <w:p w14:paraId="793B0821">
      <w:pPr>
        <w:pStyle w:val="9"/>
        <w:keepNext w:val="0"/>
        <w:keepLines w:val="0"/>
        <w:pageBreakBefore w:val="0"/>
        <w:widowControl w:val="0"/>
        <w:numPr>
          <w:ilvl w:val="0"/>
          <w:numId w:val="14"/>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голоса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канон</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Пасхи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(песнь1-</w:t>
      </w:r>
      <w:r>
        <w:rPr>
          <w:rFonts w:hint="default" w:ascii="Times New Roman" w:hAnsi="Times New Roman" w:cs="Times New Roman"/>
          <w:spacing w:val="-5"/>
          <w:sz w:val="28"/>
          <w:szCs w:val="28"/>
        </w:rPr>
        <w:t>9).</w:t>
      </w:r>
    </w:p>
    <w:p w14:paraId="78352423">
      <w:pPr>
        <w:pStyle w:val="9"/>
        <w:keepNext w:val="0"/>
        <w:keepLines w:val="0"/>
        <w:pageBreakBefore w:val="0"/>
        <w:widowControl w:val="0"/>
        <w:numPr>
          <w:ilvl w:val="0"/>
          <w:numId w:val="14"/>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голоса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эксапостиларий</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(обиходный</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напев).</w:t>
      </w:r>
    </w:p>
    <w:p w14:paraId="5ABA6F88">
      <w:pPr>
        <w:pStyle w:val="9"/>
        <w:keepNext w:val="0"/>
        <w:keepLines w:val="0"/>
        <w:pageBreakBefore w:val="0"/>
        <w:widowControl w:val="0"/>
        <w:numPr>
          <w:ilvl w:val="0"/>
          <w:numId w:val="14"/>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голоса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Стихиры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Пасхи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(гармонизиция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знаменного</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распева).</w:t>
      </w:r>
    </w:p>
    <w:p w14:paraId="585ECC6D">
      <w:pPr>
        <w:pStyle w:val="9"/>
        <w:keepNext w:val="0"/>
        <w:keepLines w:val="0"/>
        <w:pageBreakBefore w:val="0"/>
        <w:widowControl w:val="0"/>
        <w:numPr>
          <w:ilvl w:val="0"/>
          <w:numId w:val="14"/>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голоса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Часы</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Пасхи.</w:t>
      </w:r>
    </w:p>
    <w:p w14:paraId="1F79F31C">
      <w:pPr>
        <w:pStyle w:val="9"/>
        <w:keepNext w:val="0"/>
        <w:keepLines w:val="0"/>
        <w:pageBreakBefore w:val="0"/>
        <w:widowControl w:val="0"/>
        <w:numPr>
          <w:ilvl w:val="0"/>
          <w:numId w:val="14"/>
        </w:numPr>
        <w:tabs>
          <w:tab w:val="left" w:pos="1412"/>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голоса</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Антифоны</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Литургии.</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Особенность</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исполнения</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 xml:space="preserve">3 </w:t>
      </w:r>
      <w:r>
        <w:rPr>
          <w:rFonts w:hint="default" w:ascii="Times New Roman" w:hAnsi="Times New Roman" w:cs="Times New Roman"/>
          <w:spacing w:val="-2"/>
          <w:sz w:val="28"/>
          <w:szCs w:val="28"/>
        </w:rPr>
        <w:t>антифона.</w:t>
      </w:r>
    </w:p>
    <w:p w14:paraId="64FD21A3">
      <w:pPr>
        <w:pStyle w:val="9"/>
        <w:keepNext w:val="0"/>
        <w:keepLines w:val="0"/>
        <w:pageBreakBefore w:val="0"/>
        <w:widowControl w:val="0"/>
        <w:numPr>
          <w:ilvl w:val="0"/>
          <w:numId w:val="14"/>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голоса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песнопения: «Елицы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Христа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крестистеся…»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(обиходный</w:t>
      </w:r>
      <w:r>
        <w:rPr>
          <w:rFonts w:hint="default" w:ascii="Times New Roman" w:hAnsi="Times New Roman" w:cs="Times New Roman"/>
          <w:spacing w:val="-2"/>
          <w:sz w:val="28"/>
          <w:szCs w:val="28"/>
        </w:rPr>
        <w:t xml:space="preserve"> напев).</w:t>
      </w:r>
    </w:p>
    <w:p w14:paraId="207876E3">
      <w:pPr>
        <w:pStyle w:val="9"/>
        <w:keepNext w:val="0"/>
        <w:keepLines w:val="0"/>
        <w:pageBreakBefore w:val="0"/>
        <w:widowControl w:val="0"/>
        <w:numPr>
          <w:ilvl w:val="0"/>
          <w:numId w:val="14"/>
        </w:numPr>
        <w:tabs>
          <w:tab w:val="left" w:pos="138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голоса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прокимны</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Литургии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Светлой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седмицы</w:t>
      </w:r>
      <w:r>
        <w:rPr>
          <w:rFonts w:hint="default" w:ascii="Times New Roman" w:hAnsi="Times New Roman" w:cs="Times New Roman"/>
          <w:spacing w:val="7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прокимен</w:t>
      </w:r>
    </w:p>
    <w:p w14:paraId="09372E25">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«Кто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Бог</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велий...».</w:t>
      </w:r>
    </w:p>
    <w:p w14:paraId="0A0FF617">
      <w:pPr>
        <w:pStyle w:val="9"/>
        <w:keepNext w:val="0"/>
        <w:keepLines w:val="0"/>
        <w:pageBreakBefore w:val="0"/>
        <w:widowControl w:val="0"/>
        <w:numPr>
          <w:ilvl w:val="0"/>
          <w:numId w:val="14"/>
        </w:numPr>
        <w:tabs>
          <w:tab w:val="left" w:pos="149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голоса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Задостойник</w:t>
      </w:r>
      <w:r>
        <w:rPr>
          <w:rFonts w:hint="default" w:ascii="Times New Roman" w:hAnsi="Times New Roman" w:cs="Times New Roman"/>
          <w:spacing w:val="55"/>
          <w:sz w:val="28"/>
          <w:szCs w:val="28"/>
        </w:rPr>
        <w:t xml:space="preserve"> </w:t>
      </w:r>
      <w:r>
        <w:rPr>
          <w:rFonts w:hint="default" w:ascii="Times New Roman" w:hAnsi="Times New Roman" w:cs="Times New Roman"/>
          <w:sz w:val="28"/>
          <w:szCs w:val="28"/>
        </w:rPr>
        <w:t>Пасхи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(обиходный</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напев).</w:t>
      </w:r>
    </w:p>
    <w:p w14:paraId="3AB7DD30">
      <w:pPr>
        <w:pStyle w:val="9"/>
        <w:keepNext w:val="0"/>
        <w:keepLines w:val="0"/>
        <w:pageBreakBefore w:val="0"/>
        <w:widowControl w:val="0"/>
        <w:numPr>
          <w:ilvl w:val="0"/>
          <w:numId w:val="14"/>
        </w:numPr>
        <w:tabs>
          <w:tab w:val="left" w:pos="1568"/>
          <w:tab w:val="left" w:pos="5957"/>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Спеть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голоса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Задостоник</w:t>
      </w:r>
      <w:r>
        <w:rPr>
          <w:rFonts w:hint="default" w:ascii="Times New Roman" w:hAnsi="Times New Roman" w:cs="Times New Roman"/>
          <w:sz w:val="28"/>
          <w:szCs w:val="28"/>
        </w:rPr>
        <w:tab/>
      </w:r>
      <w:r>
        <w:rPr>
          <w:rFonts w:hint="default" w:ascii="Times New Roman" w:hAnsi="Times New Roman" w:cs="Times New Roman"/>
          <w:sz w:val="28"/>
          <w:szCs w:val="28"/>
        </w:rPr>
        <w:t>Пасхи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(Валаамский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распев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гарм. </w:t>
      </w:r>
      <w:r>
        <w:rPr>
          <w:rFonts w:hint="default" w:ascii="Times New Roman" w:hAnsi="Times New Roman" w:cs="Times New Roman"/>
          <w:spacing w:val="-2"/>
          <w:sz w:val="28"/>
          <w:szCs w:val="28"/>
        </w:rPr>
        <w:t>Балакирева).</w:t>
      </w:r>
    </w:p>
    <w:p w14:paraId="0659911A">
      <w:pPr>
        <w:pStyle w:val="2"/>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Вопросы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контрольному</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уроку</w:t>
      </w:r>
      <w:r>
        <w:rPr>
          <w:rFonts w:hint="default" w:ascii="Times New Roman" w:hAnsi="Times New Roman" w:cs="Times New Roman"/>
          <w:spacing w:val="-3"/>
          <w:sz w:val="28"/>
          <w:szCs w:val="28"/>
        </w:rPr>
        <w:t xml:space="preserve"> </w:t>
      </w:r>
      <w:r>
        <w:rPr>
          <w:rFonts w:hint="default" w:ascii="Times New Roman" w:hAnsi="Times New Roman" w:cs="Times New Roman"/>
          <w:spacing w:val="-5"/>
          <w:sz w:val="28"/>
          <w:szCs w:val="28"/>
        </w:rPr>
        <w:t>4.9</w:t>
      </w:r>
    </w:p>
    <w:p w14:paraId="53644A8E">
      <w:pPr>
        <w:pStyle w:val="9"/>
        <w:keepNext w:val="0"/>
        <w:keepLines w:val="0"/>
        <w:pageBreakBefore w:val="0"/>
        <w:widowControl w:val="0"/>
        <w:numPr>
          <w:ilvl w:val="0"/>
          <w:numId w:val="15"/>
        </w:numPr>
        <w:tabs>
          <w:tab w:val="left" w:pos="14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 тропари святым (пение на глас). Запевы (обиходного напева). Сугубая ектенья на крестном ходе(обиходного напева). Аллилуарий на акафисте, запевы на икосе акафиста на распев (обиходного напева).</w:t>
      </w:r>
    </w:p>
    <w:p w14:paraId="7728DFBC">
      <w:pPr>
        <w:pStyle w:val="9"/>
        <w:keepNext w:val="0"/>
        <w:keepLines w:val="0"/>
        <w:pageBreakBefore w:val="0"/>
        <w:widowControl w:val="0"/>
        <w:numPr>
          <w:ilvl w:val="0"/>
          <w:numId w:val="15"/>
        </w:numPr>
        <w:tabs>
          <w:tab w:val="left" w:pos="139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 благодарственные тропари, «Тебе Бога хвалим» на 3 тропарный глас с проставлением «остановок».</w:t>
      </w:r>
    </w:p>
    <w:p w14:paraId="440453B8">
      <w:pPr>
        <w:pStyle w:val="9"/>
        <w:keepNext w:val="0"/>
        <w:keepLines w:val="0"/>
        <w:pageBreakBefore w:val="0"/>
        <w:widowControl w:val="0"/>
        <w:numPr>
          <w:ilvl w:val="0"/>
          <w:numId w:val="15"/>
        </w:numPr>
        <w:tabs>
          <w:tab w:val="left" w:pos="131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55"/>
          <w:sz w:val="28"/>
          <w:szCs w:val="28"/>
        </w:rPr>
        <w:t xml:space="preserve"> </w:t>
      </w:r>
      <w:r>
        <w:rPr>
          <w:rFonts w:hint="default" w:ascii="Times New Roman" w:hAnsi="Times New Roman" w:cs="Times New Roman"/>
          <w:sz w:val="28"/>
          <w:szCs w:val="28"/>
        </w:rPr>
        <w:t>тропари</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50"/>
          <w:sz w:val="28"/>
          <w:szCs w:val="28"/>
        </w:rPr>
        <w:t xml:space="preserve"> </w:t>
      </w:r>
      <w:r>
        <w:rPr>
          <w:rFonts w:hint="default" w:ascii="Times New Roman" w:hAnsi="Times New Roman" w:cs="Times New Roman"/>
          <w:sz w:val="28"/>
          <w:szCs w:val="28"/>
        </w:rPr>
        <w:t>водоосвящении,</w:t>
      </w:r>
      <w:r>
        <w:rPr>
          <w:rFonts w:hint="default" w:ascii="Times New Roman" w:hAnsi="Times New Roman" w:cs="Times New Roman"/>
          <w:spacing w:val="54"/>
          <w:sz w:val="28"/>
          <w:szCs w:val="28"/>
        </w:rPr>
        <w:t xml:space="preserve"> </w:t>
      </w:r>
      <w:r>
        <w:rPr>
          <w:rFonts w:hint="default" w:ascii="Times New Roman" w:hAnsi="Times New Roman" w:cs="Times New Roman"/>
          <w:sz w:val="28"/>
          <w:szCs w:val="28"/>
        </w:rPr>
        <w:t>Трисвятое</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(обиходный</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напев).</w:t>
      </w:r>
      <w:r>
        <w:rPr>
          <w:rFonts w:hint="default" w:ascii="Times New Roman" w:hAnsi="Times New Roman" w:cs="Times New Roman"/>
          <w:spacing w:val="54"/>
          <w:sz w:val="28"/>
          <w:szCs w:val="28"/>
        </w:rPr>
        <w:t xml:space="preserve"> </w:t>
      </w:r>
      <w:r>
        <w:rPr>
          <w:rFonts w:hint="default" w:ascii="Times New Roman" w:hAnsi="Times New Roman" w:cs="Times New Roman"/>
          <w:spacing w:val="-2"/>
          <w:sz w:val="28"/>
          <w:szCs w:val="28"/>
        </w:rPr>
        <w:t>Прокимен</w:t>
      </w:r>
    </w:p>
    <w:p w14:paraId="07B41CF6">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«Господь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просвещение мое…»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3-</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гласа.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Тропари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освящении.</w:t>
      </w:r>
    </w:p>
    <w:p w14:paraId="743919F3">
      <w:pPr>
        <w:pStyle w:val="9"/>
        <w:keepNext w:val="0"/>
        <w:keepLines w:val="0"/>
        <w:pageBreakBefore w:val="0"/>
        <w:widowControl w:val="0"/>
        <w:numPr>
          <w:ilvl w:val="0"/>
          <w:numId w:val="15"/>
        </w:numPr>
        <w:tabs>
          <w:tab w:val="left" w:pos="1408"/>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чинопоследования</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заупокойных</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литии</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панихиды,</w:t>
      </w:r>
      <w:r>
        <w:rPr>
          <w:rFonts w:hint="default" w:ascii="Times New Roman" w:hAnsi="Times New Roman" w:cs="Times New Roman"/>
          <w:spacing w:val="29"/>
          <w:sz w:val="28"/>
          <w:szCs w:val="28"/>
        </w:rPr>
        <w:t xml:space="preserve"> </w:t>
      </w:r>
      <w:r>
        <w:rPr>
          <w:rFonts w:hint="default" w:ascii="Times New Roman" w:hAnsi="Times New Roman" w:cs="Times New Roman"/>
          <w:spacing w:val="-2"/>
          <w:sz w:val="28"/>
          <w:szCs w:val="28"/>
        </w:rPr>
        <w:t>напев</w:t>
      </w:r>
    </w:p>
    <w:p w14:paraId="24D0886C">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«Со святыми упокой», вариант «Сам Един…» и напев «Вечная память…». Особые песнопения отпевания: статии, стихиры на последнее целование, пение «Святый Боже» </w:t>
      </w:r>
      <w:r>
        <w:rPr>
          <w:rFonts w:hint="default" w:ascii="Times New Roman" w:hAnsi="Times New Roman" w:cs="Times New Roman"/>
          <w:spacing w:val="-2"/>
          <w:sz w:val="28"/>
          <w:szCs w:val="28"/>
        </w:rPr>
        <w:t>погребальное.</w:t>
      </w:r>
    </w:p>
    <w:p w14:paraId="7B4FCDCF">
      <w:pPr>
        <w:pStyle w:val="9"/>
        <w:keepNext w:val="0"/>
        <w:keepLines w:val="0"/>
        <w:pageBreakBefore w:val="0"/>
        <w:widowControl w:val="0"/>
        <w:numPr>
          <w:ilvl w:val="0"/>
          <w:numId w:val="15"/>
        </w:numPr>
        <w:tabs>
          <w:tab w:val="left" w:pos="131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Пропеть припев «Слава Тебе, Боже наш». Варианты прокимна «Положил еси на главах…». Пение тропарей «Исаие, ликуй…» на 5 глас придворного напева. Пение </w:t>
      </w:r>
      <w:r>
        <w:rPr>
          <w:rFonts w:hint="default" w:ascii="Times New Roman" w:hAnsi="Times New Roman" w:cs="Times New Roman"/>
          <w:spacing w:val="-2"/>
          <w:sz w:val="28"/>
          <w:szCs w:val="28"/>
        </w:rPr>
        <w:t>Многолетия.</w:t>
      </w:r>
    </w:p>
    <w:p w14:paraId="0238F4A4">
      <w:pPr>
        <w:pStyle w:val="9"/>
        <w:keepNext w:val="0"/>
        <w:keepLines w:val="0"/>
        <w:pageBreakBefore w:val="0"/>
        <w:widowControl w:val="0"/>
        <w:numPr>
          <w:ilvl w:val="0"/>
          <w:numId w:val="15"/>
        </w:numPr>
        <w:tabs>
          <w:tab w:val="left" w:pos="1431"/>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тропарь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облачение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крещаемого.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«Елицы…»</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(обиходного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напева). Прокимен гл.3.</w:t>
      </w:r>
    </w:p>
    <w:p w14:paraId="33B36C27">
      <w:pPr>
        <w:pStyle w:val="9"/>
        <w:keepNext w:val="0"/>
        <w:keepLines w:val="0"/>
        <w:pageBreakBefore w:val="0"/>
        <w:widowControl w:val="0"/>
        <w:numPr>
          <w:ilvl w:val="0"/>
          <w:numId w:val="15"/>
        </w:numPr>
        <w:tabs>
          <w:tab w:val="left" w:pos="1417"/>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ирмосы</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канона</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елеосвящении</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гл.</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4.</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Тропари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стихиры</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гласовых напевов,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особый распев припевов во время помазания маслом.</w:t>
      </w:r>
    </w:p>
    <w:p w14:paraId="2A9CE632">
      <w:pPr>
        <w:pStyle w:val="9"/>
        <w:keepNext w:val="0"/>
        <w:keepLines w:val="0"/>
        <w:pageBreakBefore w:val="0"/>
        <w:widowControl w:val="0"/>
        <w:numPr>
          <w:ilvl w:val="0"/>
          <w:numId w:val="15"/>
        </w:numPr>
        <w:tabs>
          <w:tab w:val="left" w:pos="1376"/>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 «От</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восток</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солнца…»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лаврское,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Достойно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есть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(входное). Тон</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деспотин (обиходное), «На гору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Сион…»… изложение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 Соловьева. «Да возрадуется…»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Г. Лапаев,</w:t>
      </w:r>
    </w:p>
    <w:p w14:paraId="7190664C">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«Тон</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деспотин…»</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румынское,</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обиходный</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распев,</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Ис</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пола…»</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Д.</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Бортнянский. Песнопения хиротонии.</w:t>
      </w:r>
    </w:p>
    <w:p w14:paraId="14106351">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Pr>
        <w:t>Примерные</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образцы</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билетов</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к</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зачету</w:t>
      </w:r>
      <w:r>
        <w:rPr>
          <w:rFonts w:hint="default" w:ascii="Times New Roman" w:hAnsi="Times New Roman" w:cs="Times New Roman"/>
          <w:b/>
          <w:spacing w:val="1"/>
          <w:sz w:val="28"/>
          <w:szCs w:val="28"/>
        </w:rPr>
        <w:t xml:space="preserve"> </w:t>
      </w:r>
      <w:r>
        <w:rPr>
          <w:rFonts w:hint="default" w:ascii="Times New Roman" w:hAnsi="Times New Roman" w:cs="Times New Roman"/>
          <w:sz w:val="28"/>
          <w:szCs w:val="28"/>
        </w:rPr>
        <w:t>Билет</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spacing w:val="-10"/>
          <w:sz w:val="28"/>
          <w:szCs w:val="28"/>
        </w:rPr>
        <w:t>1</w:t>
      </w:r>
    </w:p>
    <w:p w14:paraId="4970C8E0">
      <w:pPr>
        <w:pStyle w:val="9"/>
        <w:keepNext w:val="0"/>
        <w:keepLines w:val="0"/>
        <w:pageBreakBefore w:val="0"/>
        <w:widowControl w:val="0"/>
        <w:numPr>
          <w:ilvl w:val="0"/>
          <w:numId w:val="16"/>
        </w:numPr>
        <w:tabs>
          <w:tab w:val="left" w:pos="1312"/>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 «С нами Бог»,</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исполнение с канонархом. «Покаянные тропари» (напев Валаамского монастыря), «Господи сил с нами буди…» киевского распева.</w:t>
      </w:r>
    </w:p>
    <w:p w14:paraId="49C6C719">
      <w:pPr>
        <w:pStyle w:val="9"/>
        <w:keepNext w:val="0"/>
        <w:keepLines w:val="0"/>
        <w:pageBreakBefore w:val="0"/>
        <w:widowControl w:val="0"/>
        <w:numPr>
          <w:ilvl w:val="0"/>
          <w:numId w:val="16"/>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Индивидуально</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спеть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голоса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эксапостиларий</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(обиходный</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напев).</w:t>
      </w:r>
    </w:p>
    <w:p w14:paraId="08598D95">
      <w:pPr>
        <w:pStyle w:val="9"/>
        <w:keepNext w:val="0"/>
        <w:keepLines w:val="0"/>
        <w:pageBreakBefore w:val="0"/>
        <w:widowControl w:val="0"/>
        <w:numPr>
          <w:ilvl w:val="0"/>
          <w:numId w:val="16"/>
        </w:numPr>
        <w:tabs>
          <w:tab w:val="left" w:pos="1408"/>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Пропеть</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чинопоследования</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заупокойных</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литии</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панихиды,</w:t>
      </w:r>
      <w:r>
        <w:rPr>
          <w:rFonts w:hint="default" w:ascii="Times New Roman" w:hAnsi="Times New Roman" w:cs="Times New Roman"/>
          <w:spacing w:val="30"/>
          <w:sz w:val="28"/>
          <w:szCs w:val="28"/>
        </w:rPr>
        <w:t xml:space="preserve"> </w:t>
      </w:r>
      <w:r>
        <w:rPr>
          <w:rFonts w:hint="default" w:ascii="Times New Roman" w:hAnsi="Times New Roman" w:cs="Times New Roman"/>
          <w:spacing w:val="-2"/>
          <w:sz w:val="28"/>
          <w:szCs w:val="28"/>
        </w:rPr>
        <w:t>напев</w:t>
      </w:r>
    </w:p>
    <w:p w14:paraId="7E419620">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«Со</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святыми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упокой»,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вариант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Един…»</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напев «Вечная</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память…».</w:t>
      </w:r>
    </w:p>
    <w:p w14:paraId="63D4D8D7">
      <w:pPr>
        <w:pStyle w:val="2"/>
        <w:keepNext w:val="0"/>
        <w:keepLines w:val="0"/>
        <w:pageBreakBefore w:val="0"/>
        <w:widowControl w:val="0"/>
        <w:numPr>
          <w:ilvl w:val="1"/>
          <w:numId w:val="1"/>
        </w:numPr>
        <w:tabs>
          <w:tab w:val="left" w:pos="155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Критерии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оценки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устного</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ответа</w:t>
      </w:r>
    </w:p>
    <w:p w14:paraId="7821B8E9">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Результаты</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оценивания</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устных</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ответов,</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обучающихся</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фиксируются</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виде</w:t>
      </w:r>
      <w:r>
        <w:rPr>
          <w:rFonts w:hint="default" w:ascii="Times New Roman" w:hAnsi="Times New Roman" w:cs="Times New Roman"/>
          <w:spacing w:val="12"/>
          <w:sz w:val="28"/>
          <w:szCs w:val="28"/>
        </w:rPr>
        <w:t xml:space="preserve"> </w:t>
      </w:r>
      <w:r>
        <w:rPr>
          <w:rFonts w:hint="default" w:ascii="Times New Roman" w:hAnsi="Times New Roman" w:cs="Times New Roman"/>
          <w:spacing w:val="-2"/>
          <w:sz w:val="28"/>
          <w:szCs w:val="28"/>
        </w:rPr>
        <w:t>оценок</w:t>
      </w:r>
    </w:p>
    <w:p w14:paraId="14A30C8A">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«отлично»,</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«хорошо»,</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«удовлетворительно»,</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«неудовлетворительно».</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Оценки</w:t>
      </w:r>
      <w:r>
        <w:rPr>
          <w:rFonts w:hint="default" w:ascii="Times New Roman" w:hAnsi="Times New Roman" w:cs="Times New Roman"/>
          <w:spacing w:val="19"/>
          <w:sz w:val="28"/>
          <w:szCs w:val="28"/>
        </w:rPr>
        <w:t xml:space="preserve"> </w:t>
      </w:r>
      <w:r>
        <w:rPr>
          <w:rFonts w:hint="default" w:ascii="Times New Roman" w:hAnsi="Times New Roman" w:cs="Times New Roman"/>
          <w:spacing w:val="-2"/>
          <w:sz w:val="28"/>
          <w:szCs w:val="28"/>
        </w:rPr>
        <w:t>«отлично»,</w:t>
      </w:r>
    </w:p>
    <w:p w14:paraId="490F018F">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«хорошо»,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«удовлетворительно»</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означают</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успешное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усвоение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учебного</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материала.</w:t>
      </w:r>
    </w:p>
    <w:p w14:paraId="376CB8A3">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Оценка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«отлично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5»</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ставится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случае,</w:t>
      </w:r>
      <w:r>
        <w:rPr>
          <w:rFonts w:hint="default" w:ascii="Times New Roman" w:hAnsi="Times New Roman" w:cs="Times New Roman"/>
          <w:spacing w:val="-1"/>
          <w:sz w:val="28"/>
          <w:szCs w:val="28"/>
        </w:rPr>
        <w:t xml:space="preserve"> </w:t>
      </w:r>
      <w:r>
        <w:rPr>
          <w:rFonts w:hint="default" w:ascii="Times New Roman" w:hAnsi="Times New Roman" w:cs="Times New Roman"/>
          <w:spacing w:val="-4"/>
          <w:sz w:val="28"/>
          <w:szCs w:val="28"/>
        </w:rPr>
        <w:t>если:</w:t>
      </w:r>
    </w:p>
    <w:p w14:paraId="6CF9948A">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Студент</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знает</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структурные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особенности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обиходных</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партитур</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(мелодических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строк, порядка их следования в песнопении);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может наизусть исполнять образцы стихирных, тропарных, ирмологических напевов; исполнять обиходные песнопения. Студент</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свободно ориентируется в системе осмогласия, распевает без подготовки любой предложенный певческий богослужебный текст, исполняя любую из голосовых партий </w:t>
      </w:r>
      <w:r>
        <w:rPr>
          <w:rFonts w:hint="default" w:ascii="Times New Roman" w:hAnsi="Times New Roman" w:cs="Times New Roman"/>
          <w:spacing w:val="-2"/>
          <w:sz w:val="28"/>
          <w:szCs w:val="28"/>
        </w:rPr>
        <w:t>партитуры.</w:t>
      </w:r>
    </w:p>
    <w:p w14:paraId="12C4E778">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Оценка «хорошо»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ставится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случае, </w:t>
      </w:r>
      <w:r>
        <w:rPr>
          <w:rFonts w:hint="default" w:ascii="Times New Roman" w:hAnsi="Times New Roman" w:cs="Times New Roman"/>
          <w:spacing w:val="-4"/>
          <w:sz w:val="28"/>
          <w:szCs w:val="28"/>
        </w:rPr>
        <w:t>если:</w:t>
      </w:r>
    </w:p>
    <w:p w14:paraId="0134DF07">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Студент проявил хорошие знания по изучаемой дисциплине с незначительными ошибками</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распевает</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богослужебный</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текст;</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верно</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исполняет</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основные</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изменяемые</w:t>
      </w:r>
      <w:r>
        <w:rPr>
          <w:rFonts w:hint="default" w:ascii="Times New Roman" w:hAnsi="Times New Roman" w:cs="Times New Roman"/>
          <w:spacing w:val="69"/>
          <w:sz w:val="28"/>
          <w:szCs w:val="28"/>
        </w:rPr>
        <w:t xml:space="preserve"> </w:t>
      </w:r>
      <w:r>
        <w:rPr>
          <w:rFonts w:hint="default" w:ascii="Times New Roman" w:hAnsi="Times New Roman" w:cs="Times New Roman"/>
          <w:spacing w:val="-10"/>
          <w:sz w:val="28"/>
          <w:szCs w:val="28"/>
        </w:rPr>
        <w:t>и</w:t>
      </w:r>
      <w:r>
        <w:rPr>
          <w:rFonts w:hint="default" w:ascii="Times New Roman" w:hAnsi="Times New Roman" w:cs="Times New Roman"/>
          <w:spacing w:val="-10"/>
          <w:sz w:val="28"/>
          <w:szCs w:val="28"/>
          <w:lang w:val="ru-RU"/>
        </w:rPr>
        <w:t xml:space="preserve"> </w:t>
      </w:r>
      <w:r>
        <w:rPr>
          <w:rFonts w:hint="default" w:ascii="Times New Roman" w:hAnsi="Times New Roman" w:cs="Times New Roman"/>
          <w:sz w:val="28"/>
          <w:szCs w:val="28"/>
        </w:rPr>
        <w:t>неизменяемые песнопения церковных служб; исполняет любую партию в песнопении без грубых ошибок; владеет основными вокально-хоровыми навыками.</w:t>
      </w:r>
    </w:p>
    <w:p w14:paraId="2DDFFC90">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Оценка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«удовлетворительно»</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ставится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случае,</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если:</w:t>
      </w:r>
    </w:p>
    <w:p w14:paraId="602EF475">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Студент проявил слабые знания по изучаемой дисциплине,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неуверенно и с ошибками распевает богослужебный текст; с ошибками исполняет основные изменяемые и неизменяемые песнопения церковных служб; слабо знает партии других голосов; не в полной мере владеет основными вокально-хоровыми навыками.</w:t>
      </w:r>
    </w:p>
    <w:p w14:paraId="1BED1187">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Оценка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«неудовлетворительно»</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ставится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случае,</w:t>
      </w:r>
      <w:r>
        <w:rPr>
          <w:rFonts w:hint="default" w:ascii="Times New Roman" w:hAnsi="Times New Roman" w:cs="Times New Roman"/>
          <w:spacing w:val="-2"/>
          <w:sz w:val="28"/>
          <w:szCs w:val="28"/>
        </w:rPr>
        <w:t xml:space="preserve"> если:</w:t>
      </w:r>
    </w:p>
    <w:p w14:paraId="18F34361">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Студент не проявил знаний,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не продемонстрировал навыков пения богослужебных текстов; не овладел навыками исполнения основные изменяемые и неизменяемые песнопения церковных служб; не знает партии других голосов; не владеет основными вокально-хоровыми навыками.</w:t>
      </w:r>
    </w:p>
    <w:p w14:paraId="26855AA0">
      <w:pPr>
        <w:pStyle w:val="2"/>
        <w:keepNext w:val="0"/>
        <w:keepLines w:val="0"/>
        <w:pageBreakBefore w:val="0"/>
        <w:widowControl w:val="0"/>
        <w:numPr>
          <w:ilvl w:val="1"/>
          <w:numId w:val="1"/>
        </w:numPr>
        <w:tabs>
          <w:tab w:val="left" w:pos="155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Обоснование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степени</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сложности</w:t>
      </w:r>
    </w:p>
    <w:p w14:paraId="2A06D4FD">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Степень сложности определяется индивидуальными способностями студентов и требованиями программы. Преподаватель должен соблюдать индивидуальный подход в обучении, при составлении контрольных работ. Для слабых студентов (или без музыкального образования в объеме музыкальной школы) задания могут быть однотипными, но содержать меньший объем и меньшую степень сложности.</w:t>
      </w:r>
    </w:p>
    <w:p w14:paraId="5727545A">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p>
    <w:p w14:paraId="349C0A8E">
      <w:pPr>
        <w:pStyle w:val="2"/>
        <w:keepNext w:val="0"/>
        <w:keepLines w:val="0"/>
        <w:pageBreakBefore w:val="0"/>
        <w:widowControl w:val="0"/>
        <w:numPr>
          <w:ilvl w:val="0"/>
          <w:numId w:val="1"/>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Перечень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основной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дополнительной</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литературы</w:t>
      </w:r>
    </w:p>
    <w:p w14:paraId="1CAC2FE1">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1 курс </w:t>
      </w:r>
      <w:r>
        <w:rPr>
          <w:rFonts w:hint="default" w:ascii="Times New Roman" w:hAnsi="Times New Roman" w:cs="Times New Roman"/>
          <w:b/>
          <w:spacing w:val="-2"/>
          <w:sz w:val="28"/>
          <w:szCs w:val="28"/>
        </w:rPr>
        <w:t>Источники</w:t>
      </w:r>
    </w:p>
    <w:p w14:paraId="7AF7207A">
      <w:pPr>
        <w:pStyle w:val="9"/>
        <w:keepNext w:val="0"/>
        <w:keepLines w:val="0"/>
        <w:pageBreakBefore w:val="0"/>
        <w:widowControl w:val="0"/>
        <w:numPr>
          <w:ilvl w:val="0"/>
          <w:numId w:val="17"/>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Минея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24-х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тт.</w:t>
      </w:r>
      <w:r>
        <w:rPr>
          <w:rFonts w:hint="default" w:ascii="Times New Roman" w:hAnsi="Times New Roman" w:cs="Times New Roman"/>
          <w:spacing w:val="58"/>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55"/>
          <w:sz w:val="28"/>
          <w:szCs w:val="28"/>
        </w:rPr>
        <w:t xml:space="preserve"> </w:t>
      </w:r>
      <w:r>
        <w:rPr>
          <w:rFonts w:hint="default" w:ascii="Times New Roman" w:hAnsi="Times New Roman" w:cs="Times New Roman"/>
          <w:sz w:val="28"/>
          <w:szCs w:val="28"/>
        </w:rPr>
        <w:t>Москва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Издание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московской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Патриархии,</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1989;</w:t>
      </w:r>
    </w:p>
    <w:p w14:paraId="2011DED3">
      <w:pPr>
        <w:pStyle w:val="9"/>
        <w:keepNext w:val="0"/>
        <w:keepLines w:val="0"/>
        <w:pageBreakBefore w:val="0"/>
        <w:widowControl w:val="0"/>
        <w:numPr>
          <w:ilvl w:val="0"/>
          <w:numId w:val="17"/>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Октоих, сиречь Осмогласник в 2-х частях. – Москва : Свято-Троицкая Сергиева Лавра 2008;</w:t>
      </w:r>
    </w:p>
    <w:p w14:paraId="459606E2">
      <w:pPr>
        <w:pStyle w:val="9"/>
        <w:keepNext w:val="0"/>
        <w:keepLines w:val="0"/>
        <w:pageBreakBefore w:val="0"/>
        <w:widowControl w:val="0"/>
        <w:numPr>
          <w:ilvl w:val="0"/>
          <w:numId w:val="17"/>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Ирмологий.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Богородичны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всего лета.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Москва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Издание Московской</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Патриархии,</w:t>
      </w:r>
      <w:r>
        <w:rPr>
          <w:rFonts w:hint="default" w:ascii="Times New Roman" w:hAnsi="Times New Roman" w:cs="Times New Roman"/>
          <w:spacing w:val="-2"/>
          <w:sz w:val="28"/>
          <w:szCs w:val="28"/>
          <w:lang w:val="ru-RU"/>
        </w:rPr>
        <w:t xml:space="preserve"> </w:t>
      </w:r>
      <w:r>
        <w:rPr>
          <w:rFonts w:hint="default" w:ascii="Times New Roman" w:hAnsi="Times New Roman" w:cs="Times New Roman"/>
          <w:spacing w:val="-2"/>
          <w:sz w:val="28"/>
          <w:szCs w:val="28"/>
        </w:rPr>
        <w:t>1982;</w:t>
      </w:r>
    </w:p>
    <w:p w14:paraId="0685A28B">
      <w:pPr>
        <w:pStyle w:val="9"/>
        <w:keepNext w:val="0"/>
        <w:keepLines w:val="0"/>
        <w:pageBreakBefore w:val="0"/>
        <w:widowControl w:val="0"/>
        <w:numPr>
          <w:ilvl w:val="0"/>
          <w:numId w:val="17"/>
        </w:numPr>
        <w:tabs>
          <w:tab w:val="left" w:pos="1375"/>
          <w:tab w:val="left" w:pos="3109"/>
          <w:tab w:val="left" w:pos="4965"/>
          <w:tab w:val="left" w:pos="6108"/>
          <w:tab w:val="left" w:pos="7121"/>
          <w:tab w:val="left" w:pos="7426"/>
          <w:tab w:val="left" w:pos="8523"/>
        </w:tabs>
        <w:kinsoku/>
        <w:wordWrap/>
        <w:overflowPunct/>
        <w:topLinePunct w:val="0"/>
        <w:autoSpaceDE w:val="0"/>
        <w:autoSpaceDN w:val="0"/>
        <w:bidi w:val="0"/>
        <w:adjustRightInd/>
        <w:snapToGrid/>
        <w:spacing w:before="0" w:after="0" w:afterLines="50" w:line="240" w:lineRule="auto"/>
        <w:ind w:left="0" w:leftChars="0" w:right="110" w:rightChars="50" w:firstLine="552" w:firstLineChars="200"/>
        <w:jc w:val="both"/>
        <w:textAlignment w:val="auto"/>
        <w:rPr>
          <w:rFonts w:hint="default" w:ascii="Times New Roman" w:hAnsi="Times New Roman" w:cs="Times New Roman"/>
          <w:sz w:val="28"/>
          <w:szCs w:val="28"/>
        </w:rPr>
      </w:pPr>
      <w:r>
        <w:rPr>
          <w:rFonts w:hint="default" w:ascii="Times New Roman" w:hAnsi="Times New Roman" w:cs="Times New Roman"/>
          <w:spacing w:val="-2"/>
          <w:sz w:val="28"/>
          <w:szCs w:val="28"/>
        </w:rPr>
        <w:t>Православный</w:t>
      </w:r>
      <w:r>
        <w:rPr>
          <w:rFonts w:hint="default" w:ascii="Times New Roman" w:hAnsi="Times New Roman" w:cs="Times New Roman"/>
          <w:sz w:val="28"/>
          <w:szCs w:val="28"/>
        </w:rPr>
        <w:tab/>
      </w:r>
      <w:r>
        <w:rPr>
          <w:rFonts w:hint="default" w:ascii="Times New Roman" w:hAnsi="Times New Roman" w:cs="Times New Roman"/>
          <w:spacing w:val="-2"/>
          <w:sz w:val="28"/>
          <w:szCs w:val="28"/>
        </w:rPr>
        <w:t>богослужебный</w:t>
      </w:r>
      <w:r>
        <w:rPr>
          <w:rFonts w:hint="default" w:ascii="Times New Roman" w:hAnsi="Times New Roman" w:cs="Times New Roman"/>
          <w:sz w:val="28"/>
          <w:szCs w:val="28"/>
        </w:rPr>
        <w:tab/>
      </w:r>
      <w:r>
        <w:rPr>
          <w:rFonts w:hint="default" w:ascii="Times New Roman" w:hAnsi="Times New Roman" w:cs="Times New Roman"/>
          <w:spacing w:val="-2"/>
          <w:sz w:val="28"/>
          <w:szCs w:val="28"/>
        </w:rPr>
        <w:t>сборник.</w:t>
      </w:r>
      <w:r>
        <w:rPr>
          <w:rFonts w:hint="default" w:ascii="Times New Roman" w:hAnsi="Times New Roman" w:cs="Times New Roman"/>
          <w:sz w:val="28"/>
          <w:szCs w:val="28"/>
        </w:rPr>
        <w:tab/>
      </w:r>
      <w:r>
        <w:rPr>
          <w:rFonts w:hint="default" w:ascii="Times New Roman" w:hAnsi="Times New Roman" w:cs="Times New Roman"/>
          <w:spacing w:val="-2"/>
          <w:sz w:val="28"/>
          <w:szCs w:val="28"/>
        </w:rPr>
        <w:t>Москва</w:t>
      </w:r>
      <w:r>
        <w:rPr>
          <w:rFonts w:hint="default" w:ascii="Times New Roman" w:hAnsi="Times New Roman" w:cs="Times New Roman"/>
          <w:sz w:val="28"/>
          <w:szCs w:val="28"/>
        </w:rPr>
        <w:tab/>
      </w:r>
      <w:r>
        <w:rPr>
          <w:rFonts w:hint="default" w:ascii="Times New Roman" w:hAnsi="Times New Roman" w:cs="Times New Roman"/>
          <w:spacing w:val="-10"/>
          <w:sz w:val="28"/>
          <w:szCs w:val="28"/>
        </w:rPr>
        <w:t>:</w:t>
      </w:r>
      <w:r>
        <w:rPr>
          <w:rFonts w:hint="default" w:ascii="Times New Roman" w:hAnsi="Times New Roman" w:cs="Times New Roman"/>
          <w:sz w:val="28"/>
          <w:szCs w:val="28"/>
        </w:rPr>
        <w:tab/>
      </w:r>
      <w:r>
        <w:rPr>
          <w:rFonts w:hint="default" w:ascii="Times New Roman" w:hAnsi="Times New Roman" w:cs="Times New Roman"/>
          <w:spacing w:val="-2"/>
          <w:sz w:val="28"/>
          <w:szCs w:val="28"/>
        </w:rPr>
        <w:t>Издание</w:t>
      </w:r>
      <w:r>
        <w:rPr>
          <w:rFonts w:hint="default" w:ascii="Times New Roman" w:hAnsi="Times New Roman" w:cs="Times New Roman"/>
          <w:sz w:val="28"/>
          <w:szCs w:val="28"/>
        </w:rPr>
        <w:tab/>
      </w:r>
      <w:r>
        <w:rPr>
          <w:rFonts w:hint="default" w:ascii="Times New Roman" w:hAnsi="Times New Roman" w:cs="Times New Roman"/>
          <w:spacing w:val="-2"/>
          <w:sz w:val="28"/>
          <w:szCs w:val="28"/>
        </w:rPr>
        <w:t>Московской</w:t>
      </w:r>
      <w:r>
        <w:rPr>
          <w:rFonts w:hint="default" w:ascii="Times New Roman" w:hAnsi="Times New Roman" w:cs="Times New Roman"/>
          <w:spacing w:val="-2"/>
          <w:sz w:val="28"/>
          <w:szCs w:val="28"/>
          <w:lang w:val="ru-RU"/>
        </w:rPr>
        <w:t xml:space="preserve"> </w:t>
      </w:r>
      <w:r>
        <w:rPr>
          <w:rFonts w:hint="default" w:ascii="Times New Roman" w:hAnsi="Times New Roman" w:cs="Times New Roman"/>
          <w:sz w:val="28"/>
          <w:szCs w:val="28"/>
        </w:rPr>
        <w:t>Патриархии,</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1991.</w:t>
      </w:r>
    </w:p>
    <w:p w14:paraId="3A4B59AC">
      <w:pPr>
        <w:pStyle w:val="2"/>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Основная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нотная</w:t>
      </w:r>
      <w:r>
        <w:rPr>
          <w:rFonts w:hint="default" w:ascii="Times New Roman" w:hAnsi="Times New Roman" w:cs="Times New Roman"/>
          <w:spacing w:val="-2"/>
          <w:sz w:val="28"/>
          <w:szCs w:val="28"/>
        </w:rPr>
        <w:t xml:space="preserve"> литература</w:t>
      </w:r>
    </w:p>
    <w:p w14:paraId="7804EABF">
      <w:pPr>
        <w:pStyle w:val="9"/>
        <w:keepNext w:val="0"/>
        <w:keepLines w:val="0"/>
        <w:pageBreakBefore w:val="0"/>
        <w:widowControl w:val="0"/>
        <w:numPr>
          <w:ilvl w:val="0"/>
          <w:numId w:val="18"/>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Составитель И. М. Варапаева, Обиход церковного пения Данилова монастыря; - Москва : Данилов ставропигиальный мужской монастырь, г. Москва, РПЦ, 2013. – 152с.</w:t>
      </w:r>
    </w:p>
    <w:p w14:paraId="1155BD94">
      <w:pPr>
        <w:pStyle w:val="9"/>
        <w:keepNext w:val="0"/>
        <w:keepLines w:val="0"/>
        <w:pageBreakBefore w:val="0"/>
        <w:widowControl w:val="0"/>
        <w:numPr>
          <w:ilvl w:val="0"/>
          <w:numId w:val="18"/>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Составитель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Ващенко,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Нотный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сборник</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6</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Осмогласие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«Господи, воззвах» Киевского распева. – Ленинград, 1983;</w:t>
      </w:r>
    </w:p>
    <w:p w14:paraId="6E13D814">
      <w:pPr>
        <w:pStyle w:val="9"/>
        <w:keepNext w:val="0"/>
        <w:keepLines w:val="0"/>
        <w:pageBreakBefore w:val="0"/>
        <w:widowControl w:val="0"/>
        <w:numPr>
          <w:ilvl w:val="0"/>
          <w:numId w:val="18"/>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Составитель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Ващенко,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Осмогласие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«Бог</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Господь».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Ленинград,</w:t>
      </w:r>
      <w:r>
        <w:rPr>
          <w:rFonts w:hint="default" w:ascii="Times New Roman" w:hAnsi="Times New Roman" w:cs="Times New Roman"/>
          <w:spacing w:val="-2"/>
          <w:sz w:val="28"/>
          <w:szCs w:val="28"/>
        </w:rPr>
        <w:t xml:space="preserve"> 1981;</w:t>
      </w:r>
    </w:p>
    <w:p w14:paraId="4DC36ACD">
      <w:pPr>
        <w:pStyle w:val="9"/>
        <w:keepNext w:val="0"/>
        <w:keepLines w:val="0"/>
        <w:pageBreakBefore w:val="0"/>
        <w:widowControl w:val="0"/>
        <w:numPr>
          <w:ilvl w:val="0"/>
          <w:numId w:val="18"/>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Составитель М.</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И. Ващенко. Сборник № 9 Воскресные ирмосы</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восьми гласов.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Партитура. – Ленинград, 1984;</w:t>
      </w:r>
    </w:p>
    <w:p w14:paraId="1F817C57">
      <w:pPr>
        <w:pStyle w:val="9"/>
        <w:keepNext w:val="0"/>
        <w:keepLines w:val="0"/>
        <w:pageBreakBefore w:val="0"/>
        <w:widowControl w:val="0"/>
        <w:numPr>
          <w:ilvl w:val="0"/>
          <w:numId w:val="18"/>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Составители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Л.</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Заманская,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Четина, Азбука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осмогласия:</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Тропари.</w:t>
      </w:r>
    </w:p>
    <w:p w14:paraId="565C1CC9">
      <w:pPr>
        <w:pStyle w:val="9"/>
        <w:keepNext w:val="0"/>
        <w:keepLines w:val="0"/>
        <w:pageBreakBefore w:val="0"/>
        <w:widowControl w:val="0"/>
        <w:numPr>
          <w:ilvl w:val="0"/>
          <w:numId w:val="18"/>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Ирмосы: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учебное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пособие.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Вып.2.</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Москва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Изд-во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ПСТГУ,</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2017. –</w:t>
      </w:r>
      <w:r>
        <w:rPr>
          <w:rFonts w:hint="default" w:ascii="Times New Roman" w:hAnsi="Times New Roman" w:cs="Times New Roman"/>
          <w:spacing w:val="-1"/>
          <w:sz w:val="28"/>
          <w:szCs w:val="28"/>
        </w:rPr>
        <w:t xml:space="preserve"> </w:t>
      </w:r>
      <w:r>
        <w:rPr>
          <w:rFonts w:hint="default" w:ascii="Times New Roman" w:hAnsi="Times New Roman" w:cs="Times New Roman"/>
          <w:spacing w:val="-4"/>
          <w:sz w:val="28"/>
          <w:szCs w:val="28"/>
        </w:rPr>
        <w:t>64с.</w:t>
      </w:r>
    </w:p>
    <w:p w14:paraId="626232D7">
      <w:pPr>
        <w:pStyle w:val="9"/>
        <w:keepNext w:val="0"/>
        <w:keepLines w:val="0"/>
        <w:pageBreakBefore w:val="0"/>
        <w:widowControl w:val="0"/>
        <w:numPr>
          <w:ilvl w:val="0"/>
          <w:numId w:val="18"/>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Церковно-певческий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сборник.</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Ч.1.</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Москва</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Диоптра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pacing w:val="-4"/>
          <w:sz w:val="28"/>
          <w:szCs w:val="28"/>
        </w:rPr>
        <w:t>2002</w:t>
      </w:r>
    </w:p>
    <w:p w14:paraId="1D0BDBB3">
      <w:pPr>
        <w:pStyle w:val="9"/>
        <w:keepNext w:val="0"/>
        <w:keepLines w:val="0"/>
        <w:pageBreakBefore w:val="0"/>
        <w:widowControl w:val="0"/>
        <w:numPr>
          <w:ilvl w:val="0"/>
          <w:numId w:val="18"/>
        </w:numPr>
        <w:tabs>
          <w:tab w:val="left" w:pos="1429"/>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Обиход</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нотного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пения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употребительных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церковных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роспевов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Издательский совет Русской Православной Церкви, 2004.</w:t>
      </w:r>
    </w:p>
    <w:p w14:paraId="61F3DB29">
      <w:pPr>
        <w:pStyle w:val="9"/>
        <w:keepNext w:val="0"/>
        <w:keepLines w:val="0"/>
        <w:pageBreakBefore w:val="0"/>
        <w:widowControl w:val="0"/>
        <w:numPr>
          <w:ilvl w:val="0"/>
          <w:numId w:val="18"/>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Учебный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обиход. –</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Москва</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СТСЛ,</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2014.</w:t>
      </w:r>
    </w:p>
    <w:p w14:paraId="526B5E81">
      <w:pPr>
        <w:pStyle w:val="9"/>
        <w:keepNext w:val="0"/>
        <w:keepLines w:val="0"/>
        <w:pageBreakBefore w:val="0"/>
        <w:widowControl w:val="0"/>
        <w:numPr>
          <w:ilvl w:val="0"/>
          <w:numId w:val="18"/>
        </w:numPr>
        <w:tabs>
          <w:tab w:val="left" w:pos="149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Азбука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осмогласия: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Стихиры.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Москва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2017.</w:t>
      </w:r>
    </w:p>
    <w:p w14:paraId="106335A5">
      <w:pPr>
        <w:pStyle w:val="2"/>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курс </w:t>
      </w:r>
      <w:r>
        <w:rPr>
          <w:rFonts w:hint="default" w:ascii="Times New Roman" w:hAnsi="Times New Roman" w:cs="Times New Roman"/>
          <w:spacing w:val="-2"/>
          <w:sz w:val="28"/>
          <w:szCs w:val="28"/>
        </w:rPr>
        <w:t>Источники</w:t>
      </w:r>
    </w:p>
    <w:p w14:paraId="527967E4">
      <w:pPr>
        <w:pStyle w:val="9"/>
        <w:keepNext w:val="0"/>
        <w:keepLines w:val="0"/>
        <w:pageBreakBefore w:val="0"/>
        <w:widowControl w:val="0"/>
        <w:numPr>
          <w:ilvl w:val="0"/>
          <w:numId w:val="19"/>
        </w:numPr>
        <w:tabs>
          <w:tab w:val="left" w:pos="1374"/>
          <w:tab w:val="left" w:pos="2307"/>
          <w:tab w:val="left" w:pos="3950"/>
          <w:tab w:val="left" w:pos="5443"/>
          <w:tab w:val="left" w:pos="6483"/>
          <w:tab w:val="left" w:pos="7875"/>
          <w:tab w:val="left" w:pos="8249"/>
        </w:tabs>
        <w:kinsoku/>
        <w:wordWrap/>
        <w:overflowPunct/>
        <w:topLinePunct w:val="0"/>
        <w:autoSpaceDE w:val="0"/>
        <w:autoSpaceDN w:val="0"/>
        <w:bidi w:val="0"/>
        <w:adjustRightInd/>
        <w:snapToGrid/>
        <w:spacing w:before="0" w:after="0" w:afterLines="50" w:line="240" w:lineRule="auto"/>
        <w:ind w:left="0" w:leftChars="0" w:right="110" w:rightChars="50" w:firstLine="544" w:firstLineChars="200"/>
        <w:jc w:val="both"/>
        <w:textAlignment w:val="auto"/>
        <w:rPr>
          <w:rFonts w:hint="default" w:ascii="Times New Roman" w:hAnsi="Times New Roman" w:cs="Times New Roman"/>
          <w:sz w:val="28"/>
          <w:szCs w:val="28"/>
        </w:rPr>
      </w:pPr>
      <w:r>
        <w:rPr>
          <w:rFonts w:hint="default" w:ascii="Times New Roman" w:hAnsi="Times New Roman" w:cs="Times New Roman"/>
          <w:spacing w:val="-4"/>
          <w:sz w:val="28"/>
          <w:szCs w:val="28"/>
        </w:rPr>
        <w:t>Минея</w:t>
      </w:r>
      <w:r>
        <w:rPr>
          <w:rFonts w:hint="default" w:ascii="Times New Roman" w:hAnsi="Times New Roman" w:cs="Times New Roman"/>
          <w:sz w:val="28"/>
          <w:szCs w:val="28"/>
        </w:rPr>
        <w:tab/>
      </w:r>
      <w:r>
        <w:rPr>
          <w:rFonts w:hint="default" w:ascii="Times New Roman" w:hAnsi="Times New Roman" w:cs="Times New Roman"/>
          <w:spacing w:val="-2"/>
          <w:sz w:val="28"/>
          <w:szCs w:val="28"/>
        </w:rPr>
        <w:t>Праздничная,</w:t>
      </w:r>
      <w:r>
        <w:rPr>
          <w:rFonts w:hint="default" w:ascii="Times New Roman" w:hAnsi="Times New Roman" w:cs="Times New Roman"/>
          <w:sz w:val="28"/>
          <w:szCs w:val="28"/>
        </w:rPr>
        <w:tab/>
      </w:r>
      <w:r>
        <w:rPr>
          <w:rFonts w:hint="default" w:ascii="Times New Roman" w:hAnsi="Times New Roman" w:cs="Times New Roman"/>
          <w:spacing w:val="-2"/>
          <w:sz w:val="28"/>
          <w:szCs w:val="28"/>
        </w:rPr>
        <w:t>содержащая</w:t>
      </w:r>
      <w:r>
        <w:rPr>
          <w:rFonts w:hint="default" w:ascii="Times New Roman" w:hAnsi="Times New Roman" w:cs="Times New Roman"/>
          <w:sz w:val="28"/>
          <w:szCs w:val="28"/>
        </w:rPr>
        <w:tab/>
      </w:r>
      <w:r>
        <w:rPr>
          <w:rFonts w:hint="default" w:ascii="Times New Roman" w:hAnsi="Times New Roman" w:cs="Times New Roman"/>
          <w:spacing w:val="-2"/>
          <w:sz w:val="28"/>
          <w:szCs w:val="28"/>
        </w:rPr>
        <w:t>службы</w:t>
      </w:r>
      <w:r>
        <w:rPr>
          <w:rFonts w:hint="default" w:ascii="Times New Roman" w:hAnsi="Times New Roman" w:cs="Times New Roman"/>
          <w:sz w:val="28"/>
          <w:szCs w:val="28"/>
        </w:rPr>
        <w:tab/>
      </w:r>
      <w:r>
        <w:rPr>
          <w:rFonts w:hint="default" w:ascii="Times New Roman" w:hAnsi="Times New Roman" w:cs="Times New Roman"/>
          <w:spacing w:val="-2"/>
          <w:sz w:val="28"/>
          <w:szCs w:val="28"/>
        </w:rPr>
        <w:t>Господним</w:t>
      </w:r>
      <w:r>
        <w:rPr>
          <w:rFonts w:hint="default" w:ascii="Times New Roman" w:hAnsi="Times New Roman" w:cs="Times New Roman"/>
          <w:sz w:val="28"/>
          <w:szCs w:val="28"/>
        </w:rPr>
        <w:tab/>
      </w:r>
      <w:r>
        <w:rPr>
          <w:rFonts w:hint="default" w:ascii="Times New Roman" w:hAnsi="Times New Roman" w:cs="Times New Roman"/>
          <w:spacing w:val="-10"/>
          <w:sz w:val="28"/>
          <w:szCs w:val="28"/>
        </w:rPr>
        <w:t>и</w:t>
      </w:r>
      <w:r>
        <w:rPr>
          <w:rFonts w:hint="default" w:ascii="Times New Roman" w:hAnsi="Times New Roman" w:cs="Times New Roman"/>
          <w:sz w:val="28"/>
          <w:szCs w:val="28"/>
        </w:rPr>
        <w:tab/>
      </w:r>
      <w:r>
        <w:rPr>
          <w:rFonts w:hint="default" w:ascii="Times New Roman" w:hAnsi="Times New Roman" w:cs="Times New Roman"/>
          <w:spacing w:val="-2"/>
          <w:sz w:val="28"/>
          <w:szCs w:val="28"/>
        </w:rPr>
        <w:t xml:space="preserve">Богородичным </w:t>
      </w:r>
      <w:r>
        <w:rPr>
          <w:rFonts w:hint="default" w:ascii="Times New Roman" w:hAnsi="Times New Roman" w:cs="Times New Roman"/>
          <w:sz w:val="28"/>
          <w:szCs w:val="28"/>
        </w:rPr>
        <w:t>праздникам и Святым избранным. Издание Московской Патриархии, м., 1970;</w:t>
      </w:r>
    </w:p>
    <w:p w14:paraId="4DC5889C">
      <w:pPr>
        <w:pStyle w:val="9"/>
        <w:keepNext w:val="0"/>
        <w:keepLines w:val="0"/>
        <w:pageBreakBefore w:val="0"/>
        <w:widowControl w:val="0"/>
        <w:numPr>
          <w:ilvl w:val="0"/>
          <w:numId w:val="19"/>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Триодь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Постная,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Московская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Патриархия,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М.,</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1974;</w:t>
      </w:r>
    </w:p>
    <w:p w14:paraId="20866794">
      <w:pPr>
        <w:pStyle w:val="9"/>
        <w:keepNext w:val="0"/>
        <w:keepLines w:val="0"/>
        <w:pageBreakBefore w:val="0"/>
        <w:widowControl w:val="0"/>
        <w:numPr>
          <w:ilvl w:val="0"/>
          <w:numId w:val="19"/>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Пентикостарион,</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сиречь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Пятидесятница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Триодь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Цветная.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Правило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веры.</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Москва, 2007;</w:t>
      </w:r>
    </w:p>
    <w:p w14:paraId="35729078">
      <w:pPr>
        <w:pStyle w:val="9"/>
        <w:keepNext w:val="0"/>
        <w:keepLines w:val="0"/>
        <w:pageBreakBefore w:val="0"/>
        <w:widowControl w:val="0"/>
        <w:numPr>
          <w:ilvl w:val="0"/>
          <w:numId w:val="19"/>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Службы</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Первой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седмицы</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Великого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поста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2-х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частях.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Москва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Издание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Московской Патриархии, 1984;</w:t>
      </w:r>
    </w:p>
    <w:p w14:paraId="3D0E066C">
      <w:pPr>
        <w:pStyle w:val="9"/>
        <w:keepNext w:val="0"/>
        <w:keepLines w:val="0"/>
        <w:pageBreakBefore w:val="0"/>
        <w:widowControl w:val="0"/>
        <w:numPr>
          <w:ilvl w:val="0"/>
          <w:numId w:val="19"/>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Службы Страстной</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седмицы Великого Поста в</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2-х</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частях.</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Москва :</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Издание Московской Патриархии, 1985;</w:t>
      </w:r>
    </w:p>
    <w:p w14:paraId="7BEF1660">
      <w:pPr>
        <w:pStyle w:val="9"/>
        <w:keepNext w:val="0"/>
        <w:keepLines w:val="0"/>
        <w:pageBreakBefore w:val="0"/>
        <w:widowControl w:val="0"/>
        <w:numPr>
          <w:ilvl w:val="0"/>
          <w:numId w:val="19"/>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М.</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Скабалланович.</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Толковый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Типикон.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Москва,</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2004.</w:t>
      </w:r>
    </w:p>
    <w:p w14:paraId="19451B3C">
      <w:pPr>
        <w:pStyle w:val="2"/>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Основная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нотная</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литература</w:t>
      </w:r>
    </w:p>
    <w:p w14:paraId="506D3739">
      <w:pPr>
        <w:pStyle w:val="9"/>
        <w:keepNext w:val="0"/>
        <w:keepLines w:val="0"/>
        <w:pageBreakBefore w:val="0"/>
        <w:widowControl w:val="0"/>
        <w:numPr>
          <w:ilvl w:val="0"/>
          <w:numId w:val="20"/>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Составитель</w:t>
      </w:r>
      <w:r>
        <w:rPr>
          <w:rFonts w:hint="default" w:ascii="Times New Roman" w:hAnsi="Times New Roman" w:cs="Times New Roman"/>
          <w:spacing w:val="80"/>
          <w:w w:val="150"/>
          <w:sz w:val="28"/>
          <w:szCs w:val="28"/>
        </w:rPr>
        <w:t xml:space="preserve"> </w:t>
      </w:r>
      <w:r>
        <w:rPr>
          <w:rFonts w:hint="default" w:ascii="Times New Roman" w:hAnsi="Times New Roman" w:cs="Times New Roman"/>
          <w:sz w:val="28"/>
          <w:szCs w:val="28"/>
        </w:rPr>
        <w:t>М.И.</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Ващенко,</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Нотный</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сборник</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№29.</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Великий</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Субботы. Партитура. – Ленинград : НБКС, 1989;</w:t>
      </w:r>
    </w:p>
    <w:p w14:paraId="29357461">
      <w:pPr>
        <w:pStyle w:val="9"/>
        <w:keepNext w:val="0"/>
        <w:keepLines w:val="0"/>
        <w:pageBreakBefore w:val="0"/>
        <w:widowControl w:val="0"/>
        <w:numPr>
          <w:ilvl w:val="0"/>
          <w:numId w:val="20"/>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Составитель</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М.И,</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Ващенко,</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Образцы</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Русской</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Духовной</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Музыки.</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Нотный сборник №7. Пасха. Партитура. – Санкт-Петербург, 1996;</w:t>
      </w:r>
    </w:p>
    <w:p w14:paraId="7570492D">
      <w:pPr>
        <w:pStyle w:val="9"/>
        <w:keepNext w:val="0"/>
        <w:keepLines w:val="0"/>
        <w:pageBreakBefore w:val="0"/>
        <w:widowControl w:val="0"/>
        <w:numPr>
          <w:ilvl w:val="0"/>
          <w:numId w:val="20"/>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Составитель М.И. Ващенко, Нотный сборник № 38. Песнопения Архиерейского Богослужения. Партитура. Регентское Отделение при ЛДА и С, 1991;</w:t>
      </w:r>
    </w:p>
    <w:p w14:paraId="664B65D2">
      <w:pPr>
        <w:pStyle w:val="9"/>
        <w:keepNext w:val="0"/>
        <w:keepLines w:val="0"/>
        <w:pageBreakBefore w:val="0"/>
        <w:widowControl w:val="0"/>
        <w:numPr>
          <w:ilvl w:val="0"/>
          <w:numId w:val="20"/>
        </w:numPr>
        <w:tabs>
          <w:tab w:val="left" w:pos="1374"/>
          <w:tab w:val="left" w:pos="2885"/>
          <w:tab w:val="left" w:pos="3391"/>
          <w:tab w:val="left" w:pos="3852"/>
          <w:tab w:val="left" w:pos="5063"/>
          <w:tab w:val="left" w:pos="6459"/>
          <w:tab w:val="left" w:pos="7389"/>
          <w:tab w:val="left" w:pos="8932"/>
        </w:tabs>
        <w:kinsoku/>
        <w:wordWrap/>
        <w:overflowPunct/>
        <w:topLinePunct w:val="0"/>
        <w:autoSpaceDE w:val="0"/>
        <w:autoSpaceDN w:val="0"/>
        <w:bidi w:val="0"/>
        <w:adjustRightInd/>
        <w:snapToGrid/>
        <w:spacing w:before="0" w:after="0" w:afterLines="50" w:line="240" w:lineRule="auto"/>
        <w:ind w:left="0" w:leftChars="0" w:right="110" w:rightChars="50" w:firstLine="552" w:firstLineChars="200"/>
        <w:jc w:val="both"/>
        <w:textAlignment w:val="auto"/>
        <w:rPr>
          <w:rFonts w:hint="default" w:ascii="Times New Roman" w:hAnsi="Times New Roman" w:cs="Times New Roman"/>
          <w:sz w:val="28"/>
          <w:szCs w:val="28"/>
        </w:rPr>
      </w:pPr>
      <w:r>
        <w:rPr>
          <w:rFonts w:hint="default" w:ascii="Times New Roman" w:hAnsi="Times New Roman" w:cs="Times New Roman"/>
          <w:spacing w:val="-2"/>
          <w:sz w:val="28"/>
          <w:szCs w:val="28"/>
        </w:rPr>
        <w:t>Составитель</w:t>
      </w:r>
      <w:r>
        <w:rPr>
          <w:rFonts w:hint="default" w:ascii="Times New Roman" w:hAnsi="Times New Roman" w:cs="Times New Roman"/>
          <w:sz w:val="28"/>
          <w:szCs w:val="28"/>
        </w:rPr>
        <w:tab/>
      </w:r>
      <w:r>
        <w:rPr>
          <w:rFonts w:hint="default" w:ascii="Times New Roman" w:hAnsi="Times New Roman" w:cs="Times New Roman"/>
          <w:spacing w:val="-6"/>
          <w:sz w:val="28"/>
          <w:szCs w:val="28"/>
        </w:rPr>
        <w:t>М.</w:t>
      </w:r>
      <w:r>
        <w:rPr>
          <w:rFonts w:hint="default" w:ascii="Times New Roman" w:hAnsi="Times New Roman" w:cs="Times New Roman"/>
          <w:sz w:val="28"/>
          <w:szCs w:val="28"/>
        </w:rPr>
        <w:tab/>
      </w:r>
      <w:r>
        <w:rPr>
          <w:rFonts w:hint="default" w:ascii="Times New Roman" w:hAnsi="Times New Roman" w:cs="Times New Roman"/>
          <w:spacing w:val="-6"/>
          <w:sz w:val="28"/>
          <w:szCs w:val="28"/>
        </w:rPr>
        <w:t>И.</w:t>
      </w:r>
      <w:r>
        <w:rPr>
          <w:rFonts w:hint="default" w:ascii="Times New Roman" w:hAnsi="Times New Roman" w:cs="Times New Roman"/>
          <w:sz w:val="28"/>
          <w:szCs w:val="28"/>
        </w:rPr>
        <w:tab/>
      </w:r>
      <w:r>
        <w:rPr>
          <w:rFonts w:hint="default" w:ascii="Times New Roman" w:hAnsi="Times New Roman" w:cs="Times New Roman"/>
          <w:spacing w:val="-2"/>
          <w:sz w:val="28"/>
          <w:szCs w:val="28"/>
        </w:rPr>
        <w:t>Ващенко,</w:t>
      </w:r>
      <w:r>
        <w:rPr>
          <w:rFonts w:hint="default" w:ascii="Times New Roman" w:hAnsi="Times New Roman" w:cs="Times New Roman"/>
          <w:sz w:val="28"/>
          <w:szCs w:val="28"/>
        </w:rPr>
        <w:tab/>
      </w:r>
      <w:r>
        <w:rPr>
          <w:rFonts w:hint="default" w:ascii="Times New Roman" w:hAnsi="Times New Roman" w:cs="Times New Roman"/>
          <w:spacing w:val="-2"/>
          <w:sz w:val="28"/>
          <w:szCs w:val="28"/>
        </w:rPr>
        <w:t>погребение</w:t>
      </w:r>
      <w:r>
        <w:rPr>
          <w:rFonts w:hint="default" w:ascii="Times New Roman" w:hAnsi="Times New Roman" w:cs="Times New Roman"/>
          <w:sz w:val="28"/>
          <w:szCs w:val="28"/>
        </w:rPr>
        <w:tab/>
      </w:r>
      <w:r>
        <w:rPr>
          <w:rFonts w:hint="default" w:ascii="Times New Roman" w:hAnsi="Times New Roman" w:cs="Times New Roman"/>
          <w:spacing w:val="-2"/>
          <w:sz w:val="28"/>
          <w:szCs w:val="28"/>
        </w:rPr>
        <w:t>мирян.</w:t>
      </w:r>
      <w:r>
        <w:rPr>
          <w:rFonts w:hint="default" w:ascii="Times New Roman" w:hAnsi="Times New Roman" w:cs="Times New Roman"/>
          <w:sz w:val="28"/>
          <w:szCs w:val="28"/>
        </w:rPr>
        <w:tab/>
      </w:r>
      <w:r>
        <w:rPr>
          <w:rFonts w:hint="default" w:ascii="Times New Roman" w:hAnsi="Times New Roman" w:cs="Times New Roman"/>
          <w:spacing w:val="-2"/>
          <w:sz w:val="28"/>
          <w:szCs w:val="28"/>
        </w:rPr>
        <w:t>Придворный</w:t>
      </w:r>
      <w:r>
        <w:rPr>
          <w:rFonts w:hint="default" w:ascii="Times New Roman" w:hAnsi="Times New Roman" w:cs="Times New Roman"/>
          <w:sz w:val="28"/>
          <w:szCs w:val="28"/>
        </w:rPr>
        <w:tab/>
      </w:r>
      <w:r>
        <w:rPr>
          <w:rFonts w:hint="default" w:ascii="Times New Roman" w:hAnsi="Times New Roman" w:cs="Times New Roman"/>
          <w:spacing w:val="-2"/>
          <w:sz w:val="28"/>
          <w:szCs w:val="28"/>
        </w:rPr>
        <w:t xml:space="preserve">Обиход. </w:t>
      </w:r>
      <w:r>
        <w:rPr>
          <w:rFonts w:hint="default" w:ascii="Times New Roman" w:hAnsi="Times New Roman" w:cs="Times New Roman"/>
          <w:sz w:val="28"/>
          <w:szCs w:val="28"/>
        </w:rPr>
        <w:t>Партитура. – Ленинград, 1996;</w:t>
      </w:r>
    </w:p>
    <w:p w14:paraId="404B55DF">
      <w:pPr>
        <w:pStyle w:val="9"/>
        <w:keepNext w:val="0"/>
        <w:keepLines w:val="0"/>
        <w:pageBreakBefore w:val="0"/>
        <w:widowControl w:val="0"/>
        <w:numPr>
          <w:ilvl w:val="0"/>
          <w:numId w:val="20"/>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Составитель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Ващенко,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Нотный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сборник</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№3 2.</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Венчание.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Партитура.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ЛДА и С. Регентское Отделение, 1990;</w:t>
      </w:r>
    </w:p>
    <w:p w14:paraId="2F4C4300">
      <w:pPr>
        <w:pStyle w:val="9"/>
        <w:keepNext w:val="0"/>
        <w:keepLines w:val="0"/>
        <w:pageBreakBefore w:val="0"/>
        <w:widowControl w:val="0"/>
        <w:numPr>
          <w:ilvl w:val="0"/>
          <w:numId w:val="20"/>
        </w:numPr>
        <w:tabs>
          <w:tab w:val="left" w:pos="137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Составитель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Ващенко.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Нотный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сборник</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Молебных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пений.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Придворный Обиход. – Ленинград, 1985.</w:t>
      </w:r>
    </w:p>
    <w:p w14:paraId="4F927734">
      <w:pPr>
        <w:pStyle w:val="9"/>
        <w:keepNext w:val="0"/>
        <w:keepLines w:val="0"/>
        <w:pageBreakBefore w:val="0"/>
        <w:widowControl w:val="0"/>
        <w:numPr>
          <w:ilvl w:val="0"/>
          <w:numId w:val="2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Песнопений</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Божественной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литургии.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Москва,</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1913.</w:t>
      </w:r>
    </w:p>
    <w:p w14:paraId="4419FC9C">
      <w:pPr>
        <w:pStyle w:val="9"/>
        <w:keepNext w:val="0"/>
        <w:keepLines w:val="0"/>
        <w:pageBreakBefore w:val="0"/>
        <w:widowControl w:val="0"/>
        <w:numPr>
          <w:ilvl w:val="0"/>
          <w:numId w:val="2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Песнопения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Божественной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литургии.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Москва,</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2007.</w:t>
      </w:r>
    </w:p>
    <w:p w14:paraId="5FEA439F">
      <w:pPr>
        <w:pStyle w:val="9"/>
        <w:keepNext w:val="0"/>
        <w:keepLines w:val="0"/>
        <w:pageBreakBefore w:val="0"/>
        <w:widowControl w:val="0"/>
        <w:numPr>
          <w:ilvl w:val="0"/>
          <w:numId w:val="20"/>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Касторский,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Церковные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хоры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Ч.2. –</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Москва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Живоносный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источник,</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2014.</w:t>
      </w:r>
    </w:p>
    <w:p w14:paraId="2928EE85">
      <w:pPr>
        <w:pStyle w:val="9"/>
        <w:keepNext w:val="0"/>
        <w:keepLines w:val="0"/>
        <w:pageBreakBefore w:val="0"/>
        <w:widowControl w:val="0"/>
        <w:numPr>
          <w:ilvl w:val="0"/>
          <w:numId w:val="20"/>
        </w:numPr>
        <w:tabs>
          <w:tab w:val="left" w:pos="143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Церковные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песнопения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великого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поста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Пасхи.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Санкт-Петербург</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Изд-во Сатисъ, 2000</w:t>
      </w:r>
    </w:p>
    <w:p w14:paraId="6ABF87F8">
      <w:pPr>
        <w:pStyle w:val="9"/>
        <w:keepNext w:val="0"/>
        <w:keepLines w:val="0"/>
        <w:pageBreakBefore w:val="0"/>
        <w:widowControl w:val="0"/>
        <w:numPr>
          <w:ilvl w:val="0"/>
          <w:numId w:val="20"/>
        </w:numPr>
        <w:tabs>
          <w:tab w:val="left" w:pos="149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Церковно-певческий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сборник.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Ч.2.</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Москва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56"/>
          <w:sz w:val="28"/>
          <w:szCs w:val="28"/>
        </w:rPr>
        <w:t xml:space="preserve"> </w:t>
      </w:r>
      <w:r>
        <w:rPr>
          <w:rFonts w:hint="default" w:ascii="Times New Roman" w:hAnsi="Times New Roman" w:cs="Times New Roman"/>
          <w:sz w:val="28"/>
          <w:szCs w:val="28"/>
        </w:rPr>
        <w:t>Диоптра,</w:t>
      </w:r>
      <w:r>
        <w:rPr>
          <w:rFonts w:hint="default" w:ascii="Times New Roman" w:hAnsi="Times New Roman" w:cs="Times New Roman"/>
          <w:spacing w:val="-2"/>
          <w:sz w:val="28"/>
          <w:szCs w:val="28"/>
        </w:rPr>
        <w:t xml:space="preserve"> 2002.</w:t>
      </w:r>
    </w:p>
    <w:p w14:paraId="7C401AED">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p>
    <w:p w14:paraId="0C81C18F">
      <w:pPr>
        <w:pStyle w:val="2"/>
        <w:keepNext w:val="0"/>
        <w:keepLines w:val="0"/>
        <w:pageBreakBefore w:val="0"/>
        <w:widowControl w:val="0"/>
        <w:numPr>
          <w:ilvl w:val="0"/>
          <w:numId w:val="1"/>
        </w:numPr>
        <w:tabs>
          <w:tab w:val="left" w:pos="1691"/>
          <w:tab w:val="left" w:pos="3106"/>
          <w:tab w:val="left" w:pos="4442"/>
          <w:tab w:val="left" w:pos="9312"/>
        </w:tabs>
        <w:kinsoku/>
        <w:wordWrap/>
        <w:overflowPunct/>
        <w:topLinePunct w:val="0"/>
        <w:autoSpaceDE w:val="0"/>
        <w:autoSpaceDN w:val="0"/>
        <w:bidi w:val="0"/>
        <w:adjustRightInd/>
        <w:snapToGrid/>
        <w:spacing w:before="0" w:after="0" w:afterLines="50" w:line="240" w:lineRule="auto"/>
        <w:ind w:left="0" w:leftChars="0" w:right="110" w:rightChars="50" w:firstLine="552" w:firstLineChars="200"/>
        <w:jc w:val="both"/>
        <w:textAlignment w:val="auto"/>
        <w:rPr>
          <w:rFonts w:hint="default" w:ascii="Times New Roman" w:hAnsi="Times New Roman" w:cs="Times New Roman"/>
          <w:sz w:val="28"/>
          <w:szCs w:val="28"/>
        </w:rPr>
      </w:pPr>
      <w:r>
        <w:rPr>
          <w:rFonts w:hint="default" w:ascii="Times New Roman" w:hAnsi="Times New Roman" w:cs="Times New Roman"/>
          <w:spacing w:val="-2"/>
          <w:sz w:val="28"/>
          <w:szCs w:val="28"/>
        </w:rPr>
        <w:t>Перечень</w:t>
      </w:r>
      <w:r>
        <w:rPr>
          <w:rFonts w:hint="default" w:ascii="Times New Roman" w:hAnsi="Times New Roman" w:cs="Times New Roman"/>
          <w:sz w:val="28"/>
          <w:szCs w:val="28"/>
        </w:rPr>
        <w:tab/>
      </w:r>
      <w:r>
        <w:rPr>
          <w:rFonts w:hint="default" w:ascii="Times New Roman" w:hAnsi="Times New Roman" w:cs="Times New Roman"/>
          <w:spacing w:val="-2"/>
          <w:sz w:val="28"/>
          <w:szCs w:val="28"/>
        </w:rPr>
        <w:t>ресурсов</w:t>
      </w:r>
      <w:r>
        <w:rPr>
          <w:rFonts w:hint="default" w:ascii="Times New Roman" w:hAnsi="Times New Roman" w:cs="Times New Roman"/>
          <w:sz w:val="28"/>
          <w:szCs w:val="28"/>
        </w:rPr>
        <w:tab/>
      </w:r>
      <w:r>
        <w:rPr>
          <w:rFonts w:hint="default" w:ascii="Times New Roman" w:hAnsi="Times New Roman" w:cs="Times New Roman"/>
          <w:spacing w:val="-2"/>
          <w:sz w:val="28"/>
          <w:szCs w:val="28"/>
        </w:rPr>
        <w:t>информационно-телекоммуникационной</w:t>
      </w:r>
      <w:r>
        <w:rPr>
          <w:rFonts w:hint="default" w:ascii="Times New Roman" w:hAnsi="Times New Roman" w:cs="Times New Roman"/>
          <w:sz w:val="28"/>
          <w:szCs w:val="28"/>
        </w:rPr>
        <w:tab/>
      </w:r>
      <w:r>
        <w:rPr>
          <w:rFonts w:hint="default" w:ascii="Times New Roman" w:hAnsi="Times New Roman" w:cs="Times New Roman"/>
          <w:spacing w:val="-4"/>
          <w:sz w:val="28"/>
          <w:szCs w:val="28"/>
        </w:rPr>
        <w:t>сети</w:t>
      </w:r>
    </w:p>
    <w:p w14:paraId="096ADB8E">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«Интернет»,</w:t>
      </w:r>
      <w:r>
        <w:rPr>
          <w:rFonts w:hint="default" w:ascii="Times New Roman" w:hAnsi="Times New Roman" w:cs="Times New Roman"/>
          <w:b/>
          <w:spacing w:val="-7"/>
          <w:sz w:val="28"/>
          <w:szCs w:val="28"/>
        </w:rPr>
        <w:t xml:space="preserve"> </w:t>
      </w:r>
      <w:r>
        <w:rPr>
          <w:rFonts w:hint="default" w:ascii="Times New Roman" w:hAnsi="Times New Roman" w:cs="Times New Roman"/>
          <w:b/>
          <w:sz w:val="28"/>
          <w:szCs w:val="28"/>
        </w:rPr>
        <w:t>необходимых</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для</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освоения</w:t>
      </w:r>
      <w:r>
        <w:rPr>
          <w:rFonts w:hint="default" w:ascii="Times New Roman" w:hAnsi="Times New Roman" w:cs="Times New Roman"/>
          <w:b/>
          <w:spacing w:val="-2"/>
          <w:sz w:val="28"/>
          <w:szCs w:val="28"/>
        </w:rPr>
        <w:t xml:space="preserve"> дисциплины</w:t>
      </w:r>
    </w:p>
    <w:p w14:paraId="5F0F722A">
      <w:pPr>
        <w:pStyle w:val="9"/>
        <w:keepNext w:val="0"/>
        <w:keepLines w:val="0"/>
        <w:pageBreakBefore w:val="0"/>
        <w:widowControl w:val="0"/>
        <w:numPr>
          <w:ilvl w:val="0"/>
          <w:numId w:val="21"/>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Церковно-</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певческая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библиотека</w:t>
      </w:r>
      <w:r>
        <w:rPr>
          <w:rFonts w:hint="default" w:ascii="Times New Roman" w:hAnsi="Times New Roman" w:cs="Times New Roman"/>
          <w:spacing w:val="-2"/>
          <w:sz w:val="28"/>
          <w:szCs w:val="28"/>
        </w:rPr>
        <w:t xml:space="preserve"> «Клирос».</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"http://www.kliros.ru/" \h </w:instrText>
      </w:r>
      <w:r>
        <w:rPr>
          <w:rFonts w:hint="default" w:ascii="Times New Roman" w:hAnsi="Times New Roman" w:cs="Times New Roman"/>
          <w:sz w:val="28"/>
          <w:szCs w:val="28"/>
        </w:rPr>
        <w:fldChar w:fldCharType="separate"/>
      </w:r>
      <w:r>
        <w:rPr>
          <w:rFonts w:hint="default" w:ascii="Times New Roman" w:hAnsi="Times New Roman" w:cs="Times New Roman"/>
          <w:color w:val="0000FF"/>
          <w:spacing w:val="-2"/>
          <w:sz w:val="28"/>
          <w:szCs w:val="28"/>
          <w:u w:val="single" w:color="0000FF"/>
        </w:rPr>
        <w:t>http://www.kliros.ru/</w:t>
      </w:r>
      <w:r>
        <w:rPr>
          <w:rFonts w:hint="default" w:ascii="Times New Roman" w:hAnsi="Times New Roman" w:cs="Times New Roman"/>
          <w:color w:val="0000FF"/>
          <w:spacing w:val="-2"/>
          <w:sz w:val="28"/>
          <w:szCs w:val="28"/>
          <w:u w:val="single" w:color="0000FF"/>
        </w:rPr>
        <w:fldChar w:fldCharType="end"/>
      </w:r>
    </w:p>
    <w:p w14:paraId="307B5054">
      <w:pPr>
        <w:pStyle w:val="9"/>
        <w:keepNext w:val="0"/>
        <w:keepLines w:val="0"/>
        <w:pageBreakBefore w:val="0"/>
        <w:widowControl w:val="0"/>
        <w:numPr>
          <w:ilvl w:val="0"/>
          <w:numId w:val="21"/>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помощь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регенту.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"http://www.helpregent.ru/" \h </w:instrText>
      </w:r>
      <w:r>
        <w:rPr>
          <w:rFonts w:hint="default" w:ascii="Times New Roman" w:hAnsi="Times New Roman" w:cs="Times New Roman"/>
          <w:sz w:val="28"/>
          <w:szCs w:val="28"/>
        </w:rPr>
        <w:fldChar w:fldCharType="separate"/>
      </w:r>
      <w:r>
        <w:rPr>
          <w:rFonts w:hint="default" w:ascii="Times New Roman" w:hAnsi="Times New Roman" w:cs="Times New Roman"/>
          <w:color w:val="0000FF"/>
          <w:spacing w:val="-2"/>
          <w:sz w:val="28"/>
          <w:szCs w:val="28"/>
          <w:u w:val="single" w:color="0000FF"/>
        </w:rPr>
        <w:t>www.helpregent.ru</w:t>
      </w:r>
      <w:r>
        <w:rPr>
          <w:rFonts w:hint="default" w:ascii="Times New Roman" w:hAnsi="Times New Roman" w:cs="Times New Roman"/>
          <w:color w:val="0000FF"/>
          <w:spacing w:val="-2"/>
          <w:sz w:val="28"/>
          <w:szCs w:val="28"/>
          <w:u w:val="single" w:color="0000FF"/>
        </w:rPr>
        <w:fldChar w:fldCharType="end"/>
      </w:r>
    </w:p>
    <w:p w14:paraId="1BEFE767">
      <w:pPr>
        <w:pStyle w:val="9"/>
        <w:keepNext w:val="0"/>
        <w:keepLines w:val="0"/>
        <w:pageBreakBefore w:val="0"/>
        <w:widowControl w:val="0"/>
        <w:numPr>
          <w:ilvl w:val="0"/>
          <w:numId w:val="21"/>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ХОРИСТ.</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"http://www.horist.ru/" \h </w:instrText>
      </w:r>
      <w:r>
        <w:rPr>
          <w:rFonts w:hint="default" w:ascii="Times New Roman" w:hAnsi="Times New Roman" w:cs="Times New Roman"/>
          <w:sz w:val="28"/>
          <w:szCs w:val="28"/>
        </w:rPr>
        <w:fldChar w:fldCharType="separate"/>
      </w:r>
      <w:r>
        <w:rPr>
          <w:rFonts w:hint="default" w:ascii="Times New Roman" w:hAnsi="Times New Roman" w:cs="Times New Roman"/>
          <w:color w:val="0000FF"/>
          <w:spacing w:val="-2"/>
          <w:sz w:val="28"/>
          <w:szCs w:val="28"/>
          <w:u w:val="single" w:color="0000FF"/>
        </w:rPr>
        <w:t>www.horist.ru</w:t>
      </w:r>
      <w:r>
        <w:rPr>
          <w:rFonts w:hint="default" w:ascii="Times New Roman" w:hAnsi="Times New Roman" w:cs="Times New Roman"/>
          <w:color w:val="0000FF"/>
          <w:spacing w:val="-2"/>
          <w:sz w:val="28"/>
          <w:szCs w:val="28"/>
          <w:u w:val="single" w:color="0000FF"/>
        </w:rPr>
        <w:fldChar w:fldCharType="end"/>
      </w:r>
    </w:p>
    <w:p w14:paraId="5A813111">
      <w:pPr>
        <w:pStyle w:val="9"/>
        <w:keepNext w:val="0"/>
        <w:keepLines w:val="0"/>
        <w:pageBreakBefore w:val="0"/>
        <w:widowControl w:val="0"/>
        <w:numPr>
          <w:ilvl w:val="0"/>
          <w:numId w:val="21"/>
        </w:numPr>
        <w:tabs>
          <w:tab w:val="left" w:pos="131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Нотный</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архив</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Б.Тараканова</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"http://notes.tarakanov.net/katalog/zhanri/tserkovno-pevcheskii-sbornik/#genres%3D160!page%3D1!str%3D"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w:t>
      </w:r>
      <w:r>
        <w:rPr>
          <w:rFonts w:hint="default" w:ascii="Times New Roman" w:hAnsi="Times New Roman" w:cs="Times New Roman"/>
          <w:color w:val="0000FF"/>
          <w:sz w:val="28"/>
          <w:szCs w:val="28"/>
          <w:u w:val="single" w:color="0000FF"/>
        </w:rPr>
        <w:t>http://notes.tarakanov.net/katalog/zhanri/tserkovno-</w:t>
      </w:r>
      <w:r>
        <w:rPr>
          <w:rFonts w:hint="default" w:ascii="Times New Roman" w:hAnsi="Times New Roman" w:cs="Times New Roman"/>
          <w:color w:val="0000FF"/>
          <w:sz w:val="28"/>
          <w:szCs w:val="28"/>
          <w:u w:val="single" w:color="0000FF"/>
        </w:rPr>
        <w:fldChar w:fldCharType="end"/>
      </w:r>
      <w:r>
        <w:rPr>
          <w:rFonts w:hint="default" w:ascii="Times New Roman" w:hAnsi="Times New Roman" w:cs="Times New Roman"/>
          <w:color w:val="0000FF"/>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"http://notes.tarakanov.net/katalog/zhanri/tserkovno-pevcheskii-sbornik/#genres%3D160!page%3D1!str%3D" \h </w:instrText>
      </w:r>
      <w:r>
        <w:rPr>
          <w:rFonts w:hint="default" w:ascii="Times New Roman" w:hAnsi="Times New Roman" w:cs="Times New Roman"/>
          <w:sz w:val="28"/>
          <w:szCs w:val="28"/>
        </w:rPr>
        <w:fldChar w:fldCharType="separate"/>
      </w:r>
      <w:r>
        <w:rPr>
          <w:rFonts w:hint="default" w:ascii="Times New Roman" w:hAnsi="Times New Roman" w:cs="Times New Roman"/>
          <w:color w:val="0000FF"/>
          <w:spacing w:val="-2"/>
          <w:sz w:val="28"/>
          <w:szCs w:val="28"/>
          <w:u w:val="single" w:color="0000FF"/>
        </w:rPr>
        <w:t>pevcheskii-sbornik/#genres=160!page=1!str=</w:t>
      </w:r>
      <w:r>
        <w:rPr>
          <w:rFonts w:hint="default" w:ascii="Times New Roman" w:hAnsi="Times New Roman" w:cs="Times New Roman"/>
          <w:color w:val="0000FF"/>
          <w:spacing w:val="-2"/>
          <w:sz w:val="28"/>
          <w:szCs w:val="28"/>
          <w:u w:val="single" w:color="0000FF"/>
        </w:rPr>
        <w:fldChar w:fldCharType="end"/>
      </w:r>
    </w:p>
    <w:p w14:paraId="76CC5BBC">
      <w:pPr>
        <w:pStyle w:val="9"/>
        <w:keepNext w:val="0"/>
        <w:keepLines w:val="0"/>
        <w:pageBreakBefore w:val="0"/>
        <w:widowControl w:val="0"/>
        <w:numPr>
          <w:ilvl w:val="0"/>
          <w:numId w:val="21"/>
        </w:numPr>
        <w:tabs>
          <w:tab w:val="left" w:pos="14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Библиотека Московской регентско-певческой семинарии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"http://seminaria.ru/noty-dlya-smeshannogo-hora" \h </w:instrText>
      </w:r>
      <w:r>
        <w:rPr>
          <w:rFonts w:hint="default" w:ascii="Times New Roman" w:hAnsi="Times New Roman" w:cs="Times New Roman"/>
          <w:sz w:val="28"/>
          <w:szCs w:val="28"/>
        </w:rPr>
        <w:fldChar w:fldCharType="separate"/>
      </w:r>
      <w:r>
        <w:rPr>
          <w:rFonts w:hint="default" w:ascii="Times New Roman" w:hAnsi="Times New Roman" w:cs="Times New Roman"/>
          <w:color w:val="0000FF"/>
          <w:sz w:val="28"/>
          <w:szCs w:val="28"/>
          <w:u w:val="single" w:color="0000FF"/>
        </w:rPr>
        <w:t>http://seminaria.ru/noty-</w:t>
      </w:r>
      <w:r>
        <w:rPr>
          <w:rFonts w:hint="default" w:ascii="Times New Roman" w:hAnsi="Times New Roman" w:cs="Times New Roman"/>
          <w:color w:val="0000FF"/>
          <w:sz w:val="28"/>
          <w:szCs w:val="28"/>
          <w:u w:val="single" w:color="0000FF"/>
        </w:rPr>
        <w:fldChar w:fldCharType="end"/>
      </w:r>
      <w:r>
        <w:rPr>
          <w:rFonts w:hint="default" w:ascii="Times New Roman" w:hAnsi="Times New Roman" w:cs="Times New Roman"/>
          <w:color w:val="0000FF"/>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"http://seminaria.ru/noty-dlya-smeshannogo-hora" \h </w:instrText>
      </w:r>
      <w:r>
        <w:rPr>
          <w:rFonts w:hint="default" w:ascii="Times New Roman" w:hAnsi="Times New Roman" w:cs="Times New Roman"/>
          <w:sz w:val="28"/>
          <w:szCs w:val="28"/>
        </w:rPr>
        <w:fldChar w:fldCharType="separate"/>
      </w:r>
      <w:r>
        <w:rPr>
          <w:rFonts w:hint="default" w:ascii="Times New Roman" w:hAnsi="Times New Roman" w:cs="Times New Roman"/>
          <w:color w:val="0000FF"/>
          <w:spacing w:val="-2"/>
          <w:sz w:val="28"/>
          <w:szCs w:val="28"/>
          <w:u w:val="single" w:color="0000FF"/>
        </w:rPr>
        <w:t>dlya-smeshannogo-hora</w:t>
      </w:r>
      <w:r>
        <w:rPr>
          <w:rFonts w:hint="default" w:ascii="Times New Roman" w:hAnsi="Times New Roman" w:cs="Times New Roman"/>
          <w:color w:val="0000FF"/>
          <w:spacing w:val="-2"/>
          <w:sz w:val="28"/>
          <w:szCs w:val="28"/>
          <w:u w:val="single" w:color="0000FF"/>
        </w:rPr>
        <w:fldChar w:fldCharType="end"/>
      </w:r>
    </w:p>
    <w:p w14:paraId="6AA24FF1">
      <w:pPr>
        <w:pStyle w:val="9"/>
        <w:keepNext w:val="0"/>
        <w:keepLines w:val="0"/>
        <w:pageBreakBefore w:val="0"/>
        <w:widowControl w:val="0"/>
        <w:numPr>
          <w:ilvl w:val="0"/>
          <w:numId w:val="21"/>
        </w:numPr>
        <w:tabs>
          <w:tab w:val="left" w:pos="1506"/>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Сайт</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Кузбасской</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Духовной</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семинарии</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"http://seminaria.info/noty-dlya-klirosa-i-malogo-hora" \h </w:instrText>
      </w:r>
      <w:r>
        <w:rPr>
          <w:rFonts w:hint="default" w:ascii="Times New Roman" w:hAnsi="Times New Roman" w:cs="Times New Roman"/>
          <w:sz w:val="28"/>
          <w:szCs w:val="28"/>
        </w:rPr>
        <w:fldChar w:fldCharType="separate"/>
      </w:r>
      <w:r>
        <w:rPr>
          <w:rFonts w:hint="default" w:ascii="Times New Roman" w:hAnsi="Times New Roman" w:cs="Times New Roman"/>
          <w:color w:val="0000FF"/>
          <w:sz w:val="28"/>
          <w:szCs w:val="28"/>
          <w:u w:val="single" w:color="0000FF"/>
        </w:rPr>
        <w:t>http://seminaria.info/noty-dlya-klirosa-i-</w:t>
      </w:r>
      <w:r>
        <w:rPr>
          <w:rFonts w:hint="default" w:ascii="Times New Roman" w:hAnsi="Times New Roman" w:cs="Times New Roman"/>
          <w:color w:val="0000FF"/>
          <w:sz w:val="28"/>
          <w:szCs w:val="28"/>
          <w:u w:val="single" w:color="0000FF"/>
        </w:rPr>
        <w:fldChar w:fldCharType="end"/>
      </w:r>
      <w:r>
        <w:rPr>
          <w:rFonts w:hint="default" w:ascii="Times New Roman" w:hAnsi="Times New Roman" w:cs="Times New Roman"/>
          <w:color w:val="0000FF"/>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"http://seminaria.info/noty-dlya-klirosa-i-malogo-hora" \h </w:instrText>
      </w:r>
      <w:r>
        <w:rPr>
          <w:rFonts w:hint="default" w:ascii="Times New Roman" w:hAnsi="Times New Roman" w:cs="Times New Roman"/>
          <w:sz w:val="28"/>
          <w:szCs w:val="28"/>
        </w:rPr>
        <w:fldChar w:fldCharType="separate"/>
      </w:r>
      <w:r>
        <w:rPr>
          <w:rFonts w:hint="default" w:ascii="Times New Roman" w:hAnsi="Times New Roman" w:cs="Times New Roman"/>
          <w:color w:val="0000FF"/>
          <w:spacing w:val="-2"/>
          <w:sz w:val="28"/>
          <w:szCs w:val="28"/>
          <w:u w:val="single" w:color="0000FF"/>
        </w:rPr>
        <w:t>malogo-hora</w:t>
      </w:r>
      <w:r>
        <w:rPr>
          <w:rFonts w:hint="default" w:ascii="Times New Roman" w:hAnsi="Times New Roman" w:cs="Times New Roman"/>
          <w:color w:val="0000FF"/>
          <w:spacing w:val="-2"/>
          <w:sz w:val="28"/>
          <w:szCs w:val="28"/>
          <w:u w:val="single" w:color="0000FF"/>
        </w:rPr>
        <w:fldChar w:fldCharType="end"/>
      </w:r>
    </w:p>
    <w:p w14:paraId="4490BD37">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p>
    <w:p w14:paraId="71FFC4D4">
      <w:pPr>
        <w:pStyle w:val="2"/>
        <w:keepNext w:val="0"/>
        <w:keepLines w:val="0"/>
        <w:pageBreakBefore w:val="0"/>
        <w:widowControl w:val="0"/>
        <w:numPr>
          <w:ilvl w:val="0"/>
          <w:numId w:val="1"/>
        </w:numPr>
        <w:tabs>
          <w:tab w:val="left" w:pos="1419"/>
          <w:tab w:val="left" w:pos="4712"/>
          <w:tab w:val="left" w:pos="5600"/>
          <w:tab w:val="left" w:pos="7370"/>
          <w:tab w:val="left" w:pos="8128"/>
        </w:tabs>
        <w:kinsoku/>
        <w:wordWrap/>
        <w:overflowPunct/>
        <w:topLinePunct w:val="0"/>
        <w:autoSpaceDE w:val="0"/>
        <w:autoSpaceDN w:val="0"/>
        <w:bidi w:val="0"/>
        <w:adjustRightInd/>
        <w:snapToGrid/>
        <w:spacing w:before="0" w:after="0" w:afterLines="50" w:line="240" w:lineRule="auto"/>
        <w:ind w:left="0" w:leftChars="0" w:right="110" w:rightChars="50" w:firstLine="552" w:firstLineChars="200"/>
        <w:jc w:val="both"/>
        <w:textAlignment w:val="auto"/>
        <w:rPr>
          <w:rFonts w:hint="default" w:ascii="Times New Roman" w:hAnsi="Times New Roman" w:cs="Times New Roman"/>
          <w:sz w:val="28"/>
          <w:szCs w:val="28"/>
        </w:rPr>
      </w:pPr>
      <w:r>
        <w:rPr>
          <w:rFonts w:hint="default" w:ascii="Times New Roman" w:hAnsi="Times New Roman" w:cs="Times New Roman"/>
          <w:spacing w:val="-2"/>
          <w:sz w:val="28"/>
          <w:szCs w:val="28"/>
        </w:rPr>
        <w:t>Материально-техническая</w:t>
      </w:r>
      <w:r>
        <w:rPr>
          <w:rFonts w:hint="default" w:ascii="Times New Roman" w:hAnsi="Times New Roman" w:cs="Times New Roman"/>
          <w:sz w:val="28"/>
          <w:szCs w:val="28"/>
        </w:rPr>
        <w:tab/>
      </w:r>
      <w:r>
        <w:rPr>
          <w:rFonts w:hint="default" w:ascii="Times New Roman" w:hAnsi="Times New Roman" w:cs="Times New Roman"/>
          <w:spacing w:val="-2"/>
          <w:sz w:val="28"/>
          <w:szCs w:val="28"/>
        </w:rPr>
        <w:t>база,</w:t>
      </w:r>
      <w:r>
        <w:rPr>
          <w:rFonts w:hint="default" w:ascii="Times New Roman" w:hAnsi="Times New Roman" w:cs="Times New Roman"/>
          <w:sz w:val="28"/>
          <w:szCs w:val="28"/>
        </w:rPr>
        <w:tab/>
      </w:r>
      <w:r>
        <w:rPr>
          <w:rFonts w:hint="default" w:ascii="Times New Roman" w:hAnsi="Times New Roman" w:cs="Times New Roman"/>
          <w:spacing w:val="-2"/>
          <w:sz w:val="28"/>
          <w:szCs w:val="28"/>
        </w:rPr>
        <w:t>необходимая</w:t>
      </w:r>
      <w:r>
        <w:rPr>
          <w:rFonts w:hint="default" w:ascii="Times New Roman" w:hAnsi="Times New Roman" w:cs="Times New Roman"/>
          <w:sz w:val="28"/>
          <w:szCs w:val="28"/>
        </w:rPr>
        <w:tab/>
      </w:r>
      <w:r>
        <w:rPr>
          <w:rFonts w:hint="default" w:ascii="Times New Roman" w:hAnsi="Times New Roman" w:cs="Times New Roman"/>
          <w:spacing w:val="-4"/>
          <w:sz w:val="28"/>
          <w:szCs w:val="28"/>
        </w:rPr>
        <w:t>для</w:t>
      </w:r>
      <w:r>
        <w:rPr>
          <w:rFonts w:hint="default" w:ascii="Times New Roman" w:hAnsi="Times New Roman" w:cs="Times New Roman"/>
          <w:sz w:val="28"/>
          <w:szCs w:val="28"/>
        </w:rPr>
        <w:tab/>
      </w:r>
      <w:r>
        <w:rPr>
          <w:rFonts w:hint="default" w:ascii="Times New Roman" w:hAnsi="Times New Roman" w:cs="Times New Roman"/>
          <w:spacing w:val="-2"/>
          <w:sz w:val="28"/>
          <w:szCs w:val="28"/>
        </w:rPr>
        <w:t xml:space="preserve">осуществления </w:t>
      </w:r>
      <w:r>
        <w:rPr>
          <w:rFonts w:hint="default" w:ascii="Times New Roman" w:hAnsi="Times New Roman" w:cs="Times New Roman"/>
          <w:sz w:val="28"/>
          <w:szCs w:val="28"/>
        </w:rPr>
        <w:t>образовательного процесса</w:t>
      </w:r>
    </w:p>
    <w:p w14:paraId="3C8C2711">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Реализация учебной дисциплины проходит в кабинете № 6 «Кабинет музыкально- теоретических дисциплин».</w:t>
      </w:r>
    </w:p>
    <w:p w14:paraId="5D99B50B">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u w:val="single"/>
        </w:rPr>
        <w:t>Оборудование</w:t>
      </w:r>
      <w:r>
        <w:rPr>
          <w:rFonts w:hint="default" w:ascii="Times New Roman" w:hAnsi="Times New Roman" w:cs="Times New Roman"/>
          <w:spacing w:val="-5"/>
          <w:sz w:val="28"/>
          <w:szCs w:val="28"/>
          <w:u w:val="single"/>
        </w:rPr>
        <w:t xml:space="preserve"> </w:t>
      </w:r>
      <w:r>
        <w:rPr>
          <w:rFonts w:hint="default" w:ascii="Times New Roman" w:hAnsi="Times New Roman" w:cs="Times New Roman"/>
          <w:sz w:val="28"/>
          <w:szCs w:val="28"/>
          <w:u w:val="single"/>
        </w:rPr>
        <w:t>учебного</w:t>
      </w:r>
      <w:r>
        <w:rPr>
          <w:rFonts w:hint="default" w:ascii="Times New Roman" w:hAnsi="Times New Roman" w:cs="Times New Roman"/>
          <w:spacing w:val="-5"/>
          <w:sz w:val="28"/>
          <w:szCs w:val="28"/>
          <w:u w:val="single"/>
        </w:rPr>
        <w:t xml:space="preserve"> </w:t>
      </w:r>
      <w:r>
        <w:rPr>
          <w:rFonts w:hint="default" w:ascii="Times New Roman" w:hAnsi="Times New Roman" w:cs="Times New Roman"/>
          <w:spacing w:val="-2"/>
          <w:sz w:val="28"/>
          <w:szCs w:val="28"/>
          <w:u w:val="single"/>
        </w:rPr>
        <w:t>кабинета:</w:t>
      </w:r>
    </w:p>
    <w:p w14:paraId="5D93F9E3">
      <w:pPr>
        <w:pStyle w:val="9"/>
        <w:keepNext w:val="0"/>
        <w:keepLines w:val="0"/>
        <w:pageBreakBefore w:val="0"/>
        <w:widowControl w:val="0"/>
        <w:numPr>
          <w:ilvl w:val="0"/>
          <w:numId w:val="22"/>
        </w:numPr>
        <w:tabs>
          <w:tab w:val="left" w:pos="131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посадочные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места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количеству</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обучающихся;</w:t>
      </w:r>
    </w:p>
    <w:p w14:paraId="7630A09A">
      <w:pPr>
        <w:pStyle w:val="9"/>
        <w:keepNext w:val="0"/>
        <w:keepLines w:val="0"/>
        <w:pageBreakBefore w:val="0"/>
        <w:widowControl w:val="0"/>
        <w:numPr>
          <w:ilvl w:val="0"/>
          <w:numId w:val="22"/>
        </w:numPr>
        <w:tabs>
          <w:tab w:val="left" w:pos="131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рабочее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место</w:t>
      </w:r>
      <w:r>
        <w:rPr>
          <w:rFonts w:hint="default" w:ascii="Times New Roman" w:hAnsi="Times New Roman" w:cs="Times New Roman"/>
          <w:spacing w:val="-2"/>
          <w:sz w:val="28"/>
          <w:szCs w:val="28"/>
        </w:rPr>
        <w:t xml:space="preserve"> преподавателя;</w:t>
      </w:r>
    </w:p>
    <w:p w14:paraId="1511B13C">
      <w:pPr>
        <w:pStyle w:val="9"/>
        <w:keepNext w:val="0"/>
        <w:keepLines w:val="0"/>
        <w:pageBreakBefore w:val="0"/>
        <w:widowControl w:val="0"/>
        <w:numPr>
          <w:ilvl w:val="0"/>
          <w:numId w:val="22"/>
        </w:numPr>
        <w:tabs>
          <w:tab w:val="left" w:pos="131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музыкальный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инструмент</w:t>
      </w:r>
      <w:r>
        <w:rPr>
          <w:rFonts w:hint="default" w:ascii="Times New Roman" w:hAnsi="Times New Roman" w:cs="Times New Roman"/>
          <w:spacing w:val="-7"/>
          <w:sz w:val="28"/>
          <w:szCs w:val="28"/>
        </w:rPr>
        <w:t xml:space="preserve"> </w:t>
      </w:r>
      <w:r>
        <w:rPr>
          <w:rFonts w:hint="default" w:ascii="Times New Roman" w:hAnsi="Times New Roman" w:cs="Times New Roman"/>
          <w:spacing w:val="-2"/>
          <w:sz w:val="28"/>
          <w:szCs w:val="28"/>
        </w:rPr>
        <w:t>(фортепиано);</w:t>
      </w:r>
    </w:p>
    <w:p w14:paraId="3AB0BF28">
      <w:pPr>
        <w:pStyle w:val="9"/>
        <w:keepNext w:val="0"/>
        <w:keepLines w:val="0"/>
        <w:pageBreakBefore w:val="0"/>
        <w:widowControl w:val="0"/>
        <w:numPr>
          <w:ilvl w:val="0"/>
          <w:numId w:val="22"/>
        </w:numPr>
        <w:tabs>
          <w:tab w:val="left" w:pos="131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настенная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доска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нотным</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станом;</w:t>
      </w:r>
    </w:p>
    <w:p w14:paraId="4BFCE8D8">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−комплект</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учебно-наглядных</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пособий,</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камертон.</w:t>
      </w:r>
    </w:p>
    <w:p w14:paraId="18E74E69">
      <w:pPr>
        <w:pStyle w:val="6"/>
        <w:keepNext w:val="0"/>
        <w:keepLines w:val="0"/>
        <w:pageBreakBefore w:val="0"/>
        <w:widowControl w:val="0"/>
        <w:tabs>
          <w:tab w:val="left" w:pos="2652"/>
          <w:tab w:val="left" w:pos="3739"/>
          <w:tab w:val="left" w:pos="4964"/>
          <w:tab w:val="left" w:pos="6302"/>
          <w:tab w:val="left" w:pos="6609"/>
          <w:tab w:val="left" w:pos="8337"/>
        </w:tabs>
        <w:kinsoku/>
        <w:wordWrap/>
        <w:overflowPunct/>
        <w:topLinePunct w:val="0"/>
        <w:autoSpaceDE w:val="0"/>
        <w:autoSpaceDN w:val="0"/>
        <w:bidi w:val="0"/>
        <w:adjustRightInd/>
        <w:snapToGrid/>
        <w:spacing w:before="0" w:after="0" w:afterLines="50" w:line="240" w:lineRule="auto"/>
        <w:ind w:left="0" w:leftChars="0" w:right="110" w:rightChars="50" w:firstLine="552" w:firstLineChars="200"/>
        <w:jc w:val="both"/>
        <w:textAlignment w:val="auto"/>
        <w:rPr>
          <w:rFonts w:hint="default" w:ascii="Times New Roman" w:hAnsi="Times New Roman" w:cs="Times New Roman"/>
          <w:sz w:val="28"/>
          <w:szCs w:val="28"/>
        </w:rPr>
      </w:pPr>
      <w:r>
        <w:rPr>
          <w:rFonts w:hint="default" w:ascii="Times New Roman" w:hAnsi="Times New Roman" w:cs="Times New Roman"/>
          <w:spacing w:val="-2"/>
          <w:sz w:val="28"/>
          <w:szCs w:val="28"/>
          <w:u w:val="single"/>
        </w:rPr>
        <w:t>Технические</w:t>
      </w:r>
      <w:r>
        <w:rPr>
          <w:rFonts w:hint="default" w:ascii="Times New Roman" w:hAnsi="Times New Roman" w:cs="Times New Roman"/>
          <w:sz w:val="28"/>
          <w:szCs w:val="28"/>
          <w:u w:val="single"/>
        </w:rPr>
        <w:tab/>
      </w:r>
      <w:r>
        <w:rPr>
          <w:rFonts w:hint="default" w:ascii="Times New Roman" w:hAnsi="Times New Roman" w:cs="Times New Roman"/>
          <w:spacing w:val="-2"/>
          <w:sz w:val="28"/>
          <w:szCs w:val="28"/>
          <w:u w:val="single"/>
        </w:rPr>
        <w:t>средства</w:t>
      </w:r>
      <w:r>
        <w:rPr>
          <w:rFonts w:hint="default" w:ascii="Times New Roman" w:hAnsi="Times New Roman" w:cs="Times New Roman"/>
          <w:sz w:val="28"/>
          <w:szCs w:val="28"/>
          <w:u w:val="single"/>
        </w:rPr>
        <w:tab/>
      </w:r>
      <w:r>
        <w:rPr>
          <w:rFonts w:hint="default" w:ascii="Times New Roman" w:hAnsi="Times New Roman" w:cs="Times New Roman"/>
          <w:spacing w:val="-2"/>
          <w:sz w:val="28"/>
          <w:szCs w:val="28"/>
          <w:u w:val="single"/>
        </w:rPr>
        <w:t>обучения:</w:t>
      </w:r>
      <w:r>
        <w:rPr>
          <w:rFonts w:hint="default" w:ascii="Times New Roman" w:hAnsi="Times New Roman" w:cs="Times New Roman"/>
          <w:sz w:val="28"/>
          <w:szCs w:val="28"/>
          <w:u w:val="single"/>
        </w:rPr>
        <w:tab/>
      </w:r>
      <w:r>
        <w:rPr>
          <w:rFonts w:hint="default" w:ascii="Times New Roman" w:hAnsi="Times New Roman" w:cs="Times New Roman"/>
          <w:spacing w:val="-2"/>
          <w:sz w:val="28"/>
          <w:szCs w:val="28"/>
          <w:u w:val="single"/>
        </w:rPr>
        <w:t>компьютер</w:t>
      </w:r>
      <w:r>
        <w:rPr>
          <w:rFonts w:hint="default" w:ascii="Times New Roman" w:hAnsi="Times New Roman" w:cs="Times New Roman"/>
          <w:sz w:val="28"/>
          <w:szCs w:val="28"/>
          <w:u w:val="single"/>
        </w:rPr>
        <w:tab/>
      </w:r>
      <w:r>
        <w:rPr>
          <w:rFonts w:hint="default" w:ascii="Times New Roman" w:hAnsi="Times New Roman" w:cs="Times New Roman"/>
          <w:spacing w:val="-10"/>
          <w:sz w:val="28"/>
          <w:szCs w:val="28"/>
          <w:u w:val="single"/>
        </w:rPr>
        <w:t>с</w:t>
      </w:r>
      <w:r>
        <w:rPr>
          <w:rFonts w:hint="default" w:ascii="Times New Roman" w:hAnsi="Times New Roman" w:cs="Times New Roman"/>
          <w:sz w:val="28"/>
          <w:szCs w:val="28"/>
          <w:u w:val="single"/>
        </w:rPr>
        <w:tab/>
      </w:r>
      <w:r>
        <w:rPr>
          <w:rFonts w:hint="default" w:ascii="Times New Roman" w:hAnsi="Times New Roman" w:cs="Times New Roman"/>
          <w:spacing w:val="-2"/>
          <w:sz w:val="28"/>
          <w:szCs w:val="28"/>
          <w:u w:val="single"/>
        </w:rPr>
        <w:t>лицензионным</w:t>
      </w:r>
      <w:r>
        <w:rPr>
          <w:rFonts w:hint="default" w:ascii="Times New Roman" w:hAnsi="Times New Roman" w:cs="Times New Roman"/>
          <w:sz w:val="28"/>
          <w:szCs w:val="28"/>
          <w:u w:val="single"/>
        </w:rPr>
        <w:tab/>
      </w:r>
      <w:r>
        <w:rPr>
          <w:rFonts w:hint="default" w:ascii="Times New Roman" w:hAnsi="Times New Roman" w:cs="Times New Roman"/>
          <w:spacing w:val="-2"/>
          <w:sz w:val="28"/>
          <w:szCs w:val="28"/>
          <w:u w:val="single"/>
        </w:rPr>
        <w:t>программным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u w:val="single"/>
        </w:rPr>
        <w:t>обеспечением; мультимедиапроектор.</w:t>
      </w:r>
    </w:p>
    <w:p w14:paraId="100A7FD4">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−Аудио</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видео-носители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записями</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песнопений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ведущих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церковных</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хоров.</w:t>
      </w:r>
    </w:p>
    <w:p w14:paraId="30739C86">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Копировальная техника. </w:t>
      </w:r>
      <w:r>
        <w:rPr>
          <w:rFonts w:hint="default" w:ascii="Times New Roman" w:hAnsi="Times New Roman" w:cs="Times New Roman"/>
          <w:sz w:val="28"/>
          <w:szCs w:val="28"/>
          <w:u w:val="single"/>
        </w:rPr>
        <w:t>Наличие</w:t>
      </w:r>
      <w:r>
        <w:rPr>
          <w:rFonts w:hint="default" w:ascii="Times New Roman" w:hAnsi="Times New Roman" w:cs="Times New Roman"/>
          <w:spacing w:val="-15"/>
          <w:sz w:val="28"/>
          <w:szCs w:val="28"/>
          <w:u w:val="single"/>
        </w:rPr>
        <w:t xml:space="preserve"> </w:t>
      </w:r>
      <w:r>
        <w:rPr>
          <w:rFonts w:hint="default" w:ascii="Times New Roman" w:hAnsi="Times New Roman" w:cs="Times New Roman"/>
          <w:sz w:val="28"/>
          <w:szCs w:val="28"/>
          <w:u w:val="single"/>
        </w:rPr>
        <w:t>Богослужебных</w:t>
      </w:r>
      <w:r>
        <w:rPr>
          <w:rFonts w:hint="default" w:ascii="Times New Roman" w:hAnsi="Times New Roman" w:cs="Times New Roman"/>
          <w:spacing w:val="-15"/>
          <w:sz w:val="28"/>
          <w:szCs w:val="28"/>
          <w:u w:val="single"/>
        </w:rPr>
        <w:t xml:space="preserve"> </w:t>
      </w:r>
      <w:r>
        <w:rPr>
          <w:rFonts w:hint="default" w:ascii="Times New Roman" w:hAnsi="Times New Roman" w:cs="Times New Roman"/>
          <w:sz w:val="28"/>
          <w:szCs w:val="28"/>
          <w:u w:val="single"/>
        </w:rPr>
        <w:t>книг:</w:t>
      </w:r>
    </w:p>
    <w:p w14:paraId="096BBAF5">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52" w:firstLineChars="200"/>
        <w:jc w:val="both"/>
        <w:textAlignment w:val="auto"/>
        <w:rPr>
          <w:rFonts w:hint="default" w:ascii="Times New Roman" w:hAnsi="Times New Roman" w:cs="Times New Roman"/>
          <w:sz w:val="28"/>
          <w:szCs w:val="28"/>
        </w:rPr>
      </w:pPr>
      <w:r>
        <w:rPr>
          <w:rFonts w:hint="default" w:ascii="Times New Roman" w:hAnsi="Times New Roman" w:cs="Times New Roman"/>
          <w:spacing w:val="-2"/>
          <w:sz w:val="28"/>
          <w:szCs w:val="28"/>
        </w:rPr>
        <w:t>−Часослов</w:t>
      </w:r>
    </w:p>
    <w:p w14:paraId="38CFCB5B">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−Минея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Месячная,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Праздничная,</w:t>
      </w:r>
      <w:r>
        <w:rPr>
          <w:rFonts w:hint="default" w:ascii="Times New Roman" w:hAnsi="Times New Roman" w:cs="Times New Roman"/>
          <w:spacing w:val="-2"/>
          <w:sz w:val="28"/>
          <w:szCs w:val="28"/>
        </w:rPr>
        <w:t xml:space="preserve"> Общая.</w:t>
      </w:r>
    </w:p>
    <w:p w14:paraId="4CEF29A2">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52" w:firstLineChars="200"/>
        <w:jc w:val="both"/>
        <w:textAlignment w:val="auto"/>
        <w:rPr>
          <w:rFonts w:hint="default" w:ascii="Times New Roman" w:hAnsi="Times New Roman" w:cs="Times New Roman"/>
          <w:sz w:val="28"/>
          <w:szCs w:val="28"/>
        </w:rPr>
      </w:pPr>
      <w:r>
        <w:rPr>
          <w:rFonts w:hint="default" w:ascii="Times New Roman" w:hAnsi="Times New Roman" w:cs="Times New Roman"/>
          <w:spacing w:val="-2"/>
          <w:sz w:val="28"/>
          <w:szCs w:val="28"/>
        </w:rPr>
        <w:t>−Октоих</w:t>
      </w:r>
    </w:p>
    <w:p w14:paraId="788B34DF">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−Триодь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Постная,</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Цветная</w:t>
      </w:r>
    </w:p>
    <w:p w14:paraId="586A2233">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52" w:firstLineChars="200"/>
        <w:jc w:val="both"/>
        <w:textAlignment w:val="auto"/>
        <w:rPr>
          <w:rFonts w:hint="default" w:ascii="Times New Roman" w:hAnsi="Times New Roman" w:cs="Times New Roman"/>
          <w:sz w:val="28"/>
          <w:szCs w:val="28"/>
        </w:rPr>
      </w:pPr>
      <w:r>
        <w:rPr>
          <w:rFonts w:hint="default" w:ascii="Times New Roman" w:hAnsi="Times New Roman" w:cs="Times New Roman"/>
          <w:spacing w:val="-2"/>
          <w:sz w:val="28"/>
          <w:szCs w:val="28"/>
        </w:rPr>
        <w:t>−Ирмологий</w:t>
      </w:r>
    </w:p>
    <w:p w14:paraId="589E8B12">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52" w:firstLineChars="200"/>
        <w:jc w:val="both"/>
        <w:textAlignment w:val="auto"/>
        <w:rPr>
          <w:rFonts w:hint="default" w:ascii="Times New Roman" w:hAnsi="Times New Roman" w:cs="Times New Roman"/>
          <w:sz w:val="28"/>
          <w:szCs w:val="28"/>
        </w:rPr>
      </w:pPr>
      <w:r>
        <w:rPr>
          <w:rFonts w:hint="default" w:ascii="Times New Roman" w:hAnsi="Times New Roman" w:cs="Times New Roman"/>
          <w:spacing w:val="-2"/>
          <w:sz w:val="28"/>
          <w:szCs w:val="28"/>
        </w:rPr>
        <w:t>−Типикон</w:t>
      </w:r>
    </w:p>
    <w:p w14:paraId="12E75B7E">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p>
    <w:p w14:paraId="062A4439">
      <w:pPr>
        <w:pStyle w:val="2"/>
        <w:keepNext w:val="0"/>
        <w:keepLines w:val="0"/>
        <w:pageBreakBefore w:val="0"/>
        <w:widowControl w:val="0"/>
        <w:numPr>
          <w:ilvl w:val="0"/>
          <w:numId w:val="1"/>
        </w:numPr>
        <w:tabs>
          <w:tab w:val="left" w:pos="1559"/>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Методические</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рекомендации.</w:t>
      </w:r>
    </w:p>
    <w:p w14:paraId="693E7B4A">
      <w:pPr>
        <w:pStyle w:val="9"/>
        <w:keepNext w:val="0"/>
        <w:keepLines w:val="0"/>
        <w:pageBreakBefore w:val="0"/>
        <w:widowControl w:val="0"/>
        <w:numPr>
          <w:ilvl w:val="0"/>
          <w:numId w:val="23"/>
        </w:numPr>
        <w:tabs>
          <w:tab w:val="left" w:pos="1388"/>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Откройте, в качестве образца песнопение 1-го гласа и проанализируйте, сколько этот глас имеет мелодических строк, сравните его с другими гласами, найдите интонационные (мелодические) особенности этого гласа.</w:t>
      </w:r>
    </w:p>
    <w:p w14:paraId="0670A0F9">
      <w:pPr>
        <w:pStyle w:val="9"/>
        <w:keepNext w:val="0"/>
        <w:keepLines w:val="0"/>
        <w:pageBreakBefore w:val="0"/>
        <w:widowControl w:val="0"/>
        <w:numPr>
          <w:ilvl w:val="0"/>
          <w:numId w:val="23"/>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Возьмите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стихиру</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на данный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глас</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(например,</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1-ю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воскресную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1-го</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гласа</w:t>
      </w:r>
    </w:p>
    <w:p w14:paraId="6C10AEF5">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«Вечерняя наша молитвы...»), посмотрите, сколько в ней строк, расставьте смысловые паузы, затем пропойте это песнопение с учетом проставленных пауз.</w:t>
      </w:r>
    </w:p>
    <w:p w14:paraId="207D750B">
      <w:pPr>
        <w:pStyle w:val="9"/>
        <w:keepNext w:val="0"/>
        <w:keepLines w:val="0"/>
        <w:pageBreakBefore w:val="0"/>
        <w:widowControl w:val="0"/>
        <w:numPr>
          <w:ilvl w:val="0"/>
          <w:numId w:val="23"/>
        </w:numPr>
        <w:tabs>
          <w:tab w:val="left" w:pos="150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Возьмите текст неизменяемого песнопения (например, «Свете тихий...»), попробуйте пропеть его на тот или иной глас.</w:t>
      </w:r>
    </w:p>
    <w:p w14:paraId="0A9B0811">
      <w:pPr>
        <w:pStyle w:val="9"/>
        <w:keepNext w:val="0"/>
        <w:keepLines w:val="0"/>
        <w:pageBreakBefore w:val="0"/>
        <w:widowControl w:val="0"/>
        <w:numPr>
          <w:ilvl w:val="0"/>
          <w:numId w:val="23"/>
        </w:numPr>
        <w:tabs>
          <w:tab w:val="left" w:pos="1476"/>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Возьмите нотную партитуру и постарайтесь определить указанные в ней тональность и размер песнопения.</w:t>
      </w:r>
    </w:p>
    <w:p w14:paraId="2CCF4692">
      <w:pPr>
        <w:pStyle w:val="9"/>
        <w:keepNext w:val="0"/>
        <w:keepLines w:val="0"/>
        <w:pageBreakBefore w:val="0"/>
        <w:widowControl w:val="0"/>
        <w:numPr>
          <w:ilvl w:val="0"/>
          <w:numId w:val="23"/>
        </w:numPr>
        <w:tabs>
          <w:tab w:val="left" w:pos="146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Перед воспроизведением музыкального материала необходимо просмотреть партитуру полностью для определения мелодии и интервалов, отметьте трудноисполнимые места.</w:t>
      </w:r>
    </w:p>
    <w:p w14:paraId="1740F2A5">
      <w:pPr>
        <w:pStyle w:val="9"/>
        <w:keepNext w:val="0"/>
        <w:keepLines w:val="0"/>
        <w:pageBreakBefore w:val="0"/>
        <w:widowControl w:val="0"/>
        <w:numPr>
          <w:ilvl w:val="0"/>
          <w:numId w:val="23"/>
        </w:numPr>
        <w:tabs>
          <w:tab w:val="left" w:pos="1412"/>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Во время совместных спевок строго следуйте указаниям педагога (регента). С помощью музыкального слуха следите за верностью воспроизведения музыкального материала, точным исполнением интервалов, правильностью интонации.</w:t>
      </w:r>
    </w:p>
    <w:p w14:paraId="05B98DB0">
      <w:pPr>
        <w:pStyle w:val="9"/>
        <w:keepNext w:val="0"/>
        <w:keepLines w:val="0"/>
        <w:pageBreakBefore w:val="0"/>
        <w:widowControl w:val="0"/>
        <w:numPr>
          <w:ilvl w:val="0"/>
          <w:numId w:val="23"/>
        </w:numPr>
        <w:tabs>
          <w:tab w:val="left" w:pos="1380"/>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При пении совместно вашей или всеми хоровыми партиями слушайте остальных певцов, пойте с ними в одном темпе и строго в унисон.</w:t>
      </w:r>
    </w:p>
    <w:p w14:paraId="374E8FA5">
      <w:pPr>
        <w:pStyle w:val="9"/>
        <w:keepNext w:val="0"/>
        <w:keepLines w:val="0"/>
        <w:pageBreakBefore w:val="0"/>
        <w:widowControl w:val="0"/>
        <w:numPr>
          <w:ilvl w:val="0"/>
          <w:numId w:val="23"/>
        </w:numPr>
        <w:tabs>
          <w:tab w:val="left" w:pos="140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При пении в коллективе не рекомендуется уклоняться от изложенного в нотах материала, чтобы не сбивать остальных участников хора.</w:t>
      </w:r>
    </w:p>
    <w:p w14:paraId="02F422A8">
      <w:pPr>
        <w:pStyle w:val="9"/>
        <w:keepNext w:val="0"/>
        <w:keepLines w:val="0"/>
        <w:pageBreakBefore w:val="0"/>
        <w:widowControl w:val="0"/>
        <w:numPr>
          <w:ilvl w:val="0"/>
          <w:numId w:val="23"/>
        </w:numPr>
        <w:tabs>
          <w:tab w:val="left" w:pos="137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Обращайте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внимание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богослужебные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особенности</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праздников.</w:t>
      </w:r>
    </w:p>
    <w:p w14:paraId="211570E3">
      <w:pPr>
        <w:pStyle w:val="2"/>
        <w:keepNext w:val="0"/>
        <w:keepLines w:val="0"/>
        <w:pageBreakBefore w:val="0"/>
        <w:widowControl w:val="0"/>
        <w:numPr>
          <w:ilvl w:val="0"/>
          <w:numId w:val="23"/>
        </w:numPr>
        <w:tabs>
          <w:tab w:val="left" w:pos="149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 xml:space="preserve">Методические рекомендации по организации самостоятельной работы </w:t>
      </w:r>
      <w:r>
        <w:rPr>
          <w:rFonts w:hint="default" w:ascii="Times New Roman" w:hAnsi="Times New Roman" w:cs="Times New Roman"/>
          <w:spacing w:val="-2"/>
          <w:sz w:val="28"/>
          <w:szCs w:val="28"/>
        </w:rPr>
        <w:t>обучающихся.</w:t>
      </w:r>
    </w:p>
    <w:p w14:paraId="20875FFB">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Самостоятельная работа представляет собой обязательную часть основной образовательной программы (выражаемую в часах), выполняемую студентом вне аудиторных занятий в соответствии с заданиями преподавателя. Целью самостоятельной работы</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является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овладение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фундаментальными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знаниями,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профессиональными умениями и навыками, общими и профессиональными компетенциями, опытом творческой, исследовательской деятельности. Самостоятельная работа студентов предполагает многообразные виды индивидуальной и коллективной деятельности студентов, осуществляемые под руководством, но без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непосредственного участия преподавателя в специально отведенное для этого аудиторное и внеаудиторное время. Самостоятельная работа может выполняться студентом в классах для индивидуальных занятий, компьютерных классах, а также в домашних условиях. Самостоятельная работа студентов подкрепляется учебно-методическим и информационным обеспечением, включающим учебники, учебно-методические пособия, аудио и видеоматериалы, </w:t>
      </w:r>
      <w:r>
        <w:rPr>
          <w:rFonts w:hint="default" w:ascii="Times New Roman" w:hAnsi="Times New Roman" w:cs="Times New Roman"/>
          <w:spacing w:val="-2"/>
          <w:sz w:val="28"/>
          <w:szCs w:val="28"/>
        </w:rPr>
        <w:t>энциклопедии.</w:t>
      </w:r>
    </w:p>
    <w:p w14:paraId="6EA6F87D">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Цели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самостоятельной</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работы:</w:t>
      </w:r>
    </w:p>
    <w:p w14:paraId="0D3F0D4D">
      <w:pPr>
        <w:pStyle w:val="9"/>
        <w:keepNext w:val="0"/>
        <w:keepLines w:val="0"/>
        <w:pageBreakBefore w:val="0"/>
        <w:widowControl w:val="0"/>
        <w:numPr>
          <w:ilvl w:val="1"/>
          <w:numId w:val="23"/>
        </w:numPr>
        <w:tabs>
          <w:tab w:val="left" w:pos="131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систематизация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закрепление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теоретических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знаний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дисциплине;</w:t>
      </w:r>
    </w:p>
    <w:p w14:paraId="59348A35">
      <w:pPr>
        <w:pStyle w:val="9"/>
        <w:keepNext w:val="0"/>
        <w:keepLines w:val="0"/>
        <w:pageBreakBefore w:val="0"/>
        <w:widowControl w:val="0"/>
        <w:numPr>
          <w:ilvl w:val="1"/>
          <w:numId w:val="23"/>
        </w:numPr>
        <w:tabs>
          <w:tab w:val="left" w:pos="131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познавательных</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способностей</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активности</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студентов,</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творческой инициативы, самостоятельности, ответственности и организованности;</w:t>
      </w:r>
    </w:p>
    <w:p w14:paraId="7A8C6960">
      <w:pPr>
        <w:pStyle w:val="9"/>
        <w:keepNext w:val="0"/>
        <w:keepLines w:val="0"/>
        <w:pageBreakBefore w:val="0"/>
        <w:widowControl w:val="0"/>
        <w:numPr>
          <w:ilvl w:val="1"/>
          <w:numId w:val="23"/>
        </w:numPr>
        <w:tabs>
          <w:tab w:val="left" w:pos="1314"/>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формирование</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самостоятельности</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мышления,</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способностей</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к саморазвитию, совершенствованию и самореализации;</w:t>
      </w:r>
    </w:p>
    <w:p w14:paraId="18F9087B">
      <w:pPr>
        <w:pStyle w:val="9"/>
        <w:keepNext w:val="0"/>
        <w:keepLines w:val="0"/>
        <w:pageBreakBefore w:val="0"/>
        <w:widowControl w:val="0"/>
        <w:numPr>
          <w:ilvl w:val="1"/>
          <w:numId w:val="23"/>
        </w:numPr>
        <w:tabs>
          <w:tab w:val="left" w:pos="1315"/>
        </w:tabs>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развития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исследовательских</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умений.</w:t>
      </w:r>
    </w:p>
    <w:p w14:paraId="3F8260DF">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Овладение знаниями и практическими умениями по дисциплине является необходимым условием развития у студентов профессиональной компетентности, инициативы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творческого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отношения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делу.</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Непременным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условием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профессионального становления студентов является привлечение их к самостоятельной учебно- познавательной деятельности.</w:t>
      </w:r>
    </w:p>
    <w:p w14:paraId="21899DCC">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Студентам предлагаются разные виды самостоятельных заданий, выполнение которых способствует более полному усвоению теоретических знаний и практических </w:t>
      </w:r>
      <w:r>
        <w:rPr>
          <w:rFonts w:hint="default" w:ascii="Times New Roman" w:hAnsi="Times New Roman" w:cs="Times New Roman"/>
          <w:spacing w:val="-2"/>
          <w:sz w:val="28"/>
          <w:szCs w:val="28"/>
        </w:rPr>
        <w:t>умений.</w:t>
      </w:r>
    </w:p>
    <w:p w14:paraId="3377B32A">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Для самостоятельной проработки студент еженедельно получает домашнее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задание, процесс выполнения которого контролируется на занятиях. За выполненное в полном объеме задание выставляется оценка по пятибалльной системе. Самостоятельные занятия рекомендуется организовывать ежедневно по 15-20 минут, занимаясь в учебных аудиториях с инструментом.</w:t>
      </w:r>
    </w:p>
    <w:p w14:paraId="668724C3">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Самостоятельная работа по дисциплине «Церковное пение (обиход)» является обязательной. Педагог должен на каждом уроке проверять самостоятельную работу студентов, без которой невозможно дальнейшее развитие и совершенствование приобретенных навыков и умений у студентов, а также закрепление полученных знаний.</w:t>
      </w:r>
    </w:p>
    <w:p w14:paraId="2894F9A6">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Основные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требования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самостоятельной</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работе:</w:t>
      </w:r>
    </w:p>
    <w:p w14:paraId="0127ABB8">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посильность – самостоятельная работа не должна превышать возможностей студентов на данном уровне их развития;</w:t>
      </w:r>
    </w:p>
    <w:p w14:paraId="1D2E8E4E">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конкретность</w:t>
      </w:r>
      <w:r>
        <w:rPr>
          <w:rFonts w:hint="default" w:ascii="Times New Roman" w:hAnsi="Times New Roman" w:cs="Times New Roman"/>
          <w:spacing w:val="43"/>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необходимо</w:t>
      </w:r>
      <w:r>
        <w:rPr>
          <w:rFonts w:hint="default" w:ascii="Times New Roman" w:hAnsi="Times New Roman" w:cs="Times New Roman"/>
          <w:spacing w:val="42"/>
          <w:sz w:val="28"/>
          <w:szCs w:val="28"/>
        </w:rPr>
        <w:t xml:space="preserve"> </w:t>
      </w:r>
      <w:r>
        <w:rPr>
          <w:rFonts w:hint="default" w:ascii="Times New Roman" w:hAnsi="Times New Roman" w:cs="Times New Roman"/>
          <w:sz w:val="28"/>
          <w:szCs w:val="28"/>
        </w:rPr>
        <w:t>указать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задачу,</w:t>
      </w:r>
      <w:r>
        <w:rPr>
          <w:rFonts w:hint="default" w:ascii="Times New Roman" w:hAnsi="Times New Roman" w:cs="Times New Roman"/>
          <w:spacing w:val="44"/>
          <w:sz w:val="28"/>
          <w:szCs w:val="28"/>
        </w:rPr>
        <w:t xml:space="preserve"> </w:t>
      </w:r>
      <w:r>
        <w:rPr>
          <w:rFonts w:hint="default" w:ascii="Times New Roman" w:hAnsi="Times New Roman" w:cs="Times New Roman"/>
          <w:sz w:val="28"/>
          <w:szCs w:val="28"/>
        </w:rPr>
        <w:t>цель</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путь</w:t>
      </w:r>
      <w:r>
        <w:rPr>
          <w:rFonts w:hint="default" w:ascii="Times New Roman" w:hAnsi="Times New Roman" w:cs="Times New Roman"/>
          <w:spacing w:val="41"/>
          <w:sz w:val="28"/>
          <w:szCs w:val="28"/>
        </w:rPr>
        <w:t xml:space="preserve"> </w:t>
      </w:r>
      <w:r>
        <w:rPr>
          <w:rFonts w:hint="default" w:ascii="Times New Roman" w:hAnsi="Times New Roman" w:cs="Times New Roman"/>
          <w:sz w:val="28"/>
          <w:szCs w:val="28"/>
        </w:rPr>
        <w:t>выполнения</w:t>
      </w:r>
      <w:r>
        <w:rPr>
          <w:rFonts w:hint="default" w:ascii="Times New Roman" w:hAnsi="Times New Roman" w:cs="Times New Roman"/>
          <w:spacing w:val="39"/>
          <w:sz w:val="28"/>
          <w:szCs w:val="28"/>
        </w:rPr>
        <w:t xml:space="preserve"> </w:t>
      </w:r>
      <w:r>
        <w:rPr>
          <w:rFonts w:hint="default" w:ascii="Times New Roman" w:hAnsi="Times New Roman" w:cs="Times New Roman"/>
          <w:spacing w:val="-2"/>
          <w:sz w:val="28"/>
          <w:szCs w:val="28"/>
        </w:rPr>
        <w:t>задания.</w:t>
      </w:r>
    </w:p>
    <w:p w14:paraId="11F2DA70">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Все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должно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быть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предварительно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проработано</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классе,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показан</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способ</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выполнения.</w:t>
      </w:r>
    </w:p>
    <w:p w14:paraId="39A2FE75">
      <w:pPr>
        <w:pStyle w:val="6"/>
        <w:keepNext w:val="0"/>
        <w:keepLines w:val="0"/>
        <w:pageBreakBefore w:val="0"/>
        <w:widowControl w:val="0"/>
        <w:kinsoku/>
        <w:wordWrap/>
        <w:overflowPunct/>
        <w:topLinePunct w:val="0"/>
        <w:autoSpaceDE w:val="0"/>
        <w:autoSpaceDN w:val="0"/>
        <w:bidi w:val="0"/>
        <w:adjustRightInd/>
        <w:snapToGrid/>
        <w:spacing w:before="0" w:after="0" w:afterLines="50" w:line="240" w:lineRule="auto"/>
        <w:ind w:left="0" w:leftChars="0" w:right="110" w:rightChars="5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При проверке самостоятельных работ преподаватель должен требовать высокого качества их выполнения.</w:t>
      </w:r>
    </w:p>
    <w:sectPr>
      <w:footerReference r:id="rId6" w:type="default"/>
      <w:pgSz w:w="11910" w:h="16840"/>
      <w:pgMar w:top="867" w:right="595" w:bottom="856" w:left="1162" w:header="0" w:footer="913" w:gutter="0"/>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74905">
    <w:pPr>
      <w:pStyle w:val="6"/>
      <w:spacing w:line="14" w:lineRule="auto"/>
      <w:ind w:left="0" w:firstLine="0"/>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Текстовое пол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773D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NJWO7QAAAABQEAAA8AAAAAAAAAAQAgAAAAIgAAAGRycy9k&#10;b3ducmV2LnhtbFBLAQIUABQAAAAIAIdO4kDQZ7+NQwIAAHMEAAAOAAAAAAAAAAEAIAAAAB8BAABk&#10;cnMvZTJvRG9jLnhtbFBLBQYAAAAABgAGAFkBAADUBQAAAAA=&#10;">
              <v:fill on="f" focussize="0,0"/>
              <v:stroke on="f" weight="0.5pt"/>
              <v:imagedata o:title=""/>
              <o:lock v:ext="edit" aspectratio="f"/>
              <v:textbox inset="0mm,0mm,0mm,0mm" style="mso-fit-shape-to-text:t;">
                <w:txbxContent>
                  <w:p w14:paraId="57D773D2"/>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77800" cy="168910"/>
              <wp:effectExtent l="0" t="0" r="0" b="0"/>
              <wp:wrapNone/>
              <wp:docPr id="4" name="Textbox 4"/>
              <wp:cNvGraphicFramePr/>
              <a:graphic xmlns:a="http://schemas.openxmlformats.org/drawingml/2006/main">
                <a:graphicData uri="http://schemas.microsoft.com/office/word/2010/wordprocessingShape">
                  <wps:wsp>
                    <wps:cNvSpPr txBox="1"/>
                    <wps:spPr>
                      <a:xfrm>
                        <a:off x="0" y="0"/>
                        <a:ext cx="177800" cy="168910"/>
                      </a:xfrm>
                      <a:prstGeom prst="rect">
                        <a:avLst/>
                      </a:prstGeom>
                    </wps:spPr>
                    <wps:txbx>
                      <w:txbxContent>
                        <w:p w14:paraId="7FFB925B"/>
                      </w:txbxContent>
                    </wps:txbx>
                    <wps:bodyPr wrap="square" lIns="0" tIns="0" rIns="0" bIns="0" rtlCol="0">
                      <a:noAutofit/>
                    </wps:bodyPr>
                  </wps:wsp>
                </a:graphicData>
              </a:graphic>
            </wp:anchor>
          </w:drawing>
        </mc:Choice>
        <mc:Fallback>
          <w:pict>
            <v:shape id="Textbox 4" o:spid="_x0000_s1026" o:spt="202" type="#_x0000_t202" style="position:absolute;left:0pt;margin-top:0pt;height:13.3pt;width:14pt;mso-position-horizontal:right;mso-position-horizontal-relative:margin;z-index:251659264;mso-width-relative:page;mso-height-relative:page;" filled="f" stroked="f" coordsize="21600,21600" o:gfxdata="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niiQDSAAAA&#10;AwEAAA8AAAAAAAAAAQAgAAAAIgAAAGRycy9kb3ducmV2LnhtbFBLAQIUABQAAAAIAIdO4kDHoolF&#10;sQEAAHMDAAAOAAAAAAAAAAEAIAAAACEBAABkcnMvZTJvRG9jLnhtbFBLBQYAAAAABgAGAFkBAABE&#10;BQAAAAA=&#10;">
              <v:fill on="f" focussize="0,0"/>
              <v:stroke on="f"/>
              <v:imagedata o:title=""/>
              <o:lock v:ext="edit" aspectratio="f"/>
              <v:textbox inset="0mm,0mm,0mm,0mm">
                <w:txbxContent>
                  <w:p w14:paraId="7FFB925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D9419">
    <w:pPr>
      <w:pStyle w:val="6"/>
      <w:spacing w:line="14" w:lineRule="auto"/>
      <w:ind w:left="0" w:firstLine="0"/>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Текстовое поле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D0F5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dxohtEECAABzBAAADgAAAAAAAAABACAAAAAfAQAAZHJz&#10;L2Uyb0RvYy54bWxQSwUGAAAAAAYABgBZAQAA0gUAAAAA&#10;">
              <v:fill on="f" focussize="0,0"/>
              <v:stroke on="f" weight="0.5pt"/>
              <v:imagedata o:title=""/>
              <o:lock v:ext="edit" aspectratio="f"/>
              <v:textbox inset="0mm,0mm,0mm,0mm" style="mso-fit-shape-to-text:t;">
                <w:txbxContent>
                  <w:p w14:paraId="75CD0F5A">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77800" cy="168910"/>
              <wp:effectExtent l="0" t="0" r="0" b="0"/>
              <wp:wrapNone/>
              <wp:docPr id="7" name="Textbox 4"/>
              <wp:cNvGraphicFramePr/>
              <a:graphic xmlns:a="http://schemas.openxmlformats.org/drawingml/2006/main">
                <a:graphicData uri="http://schemas.microsoft.com/office/word/2010/wordprocessingShape">
                  <wps:wsp>
                    <wps:cNvSpPr txBox="1"/>
                    <wps:spPr>
                      <a:xfrm>
                        <a:off x="0" y="0"/>
                        <a:ext cx="177800" cy="168910"/>
                      </a:xfrm>
                      <a:prstGeom prst="rect">
                        <a:avLst/>
                      </a:prstGeom>
                    </wps:spPr>
                    <wps:txbx>
                      <w:txbxContent>
                        <w:p w14:paraId="577ECDF9"/>
                      </w:txbxContent>
                    </wps:txbx>
                    <wps:bodyPr wrap="square" lIns="0" tIns="0" rIns="0" bIns="0" rtlCol="0">
                      <a:noAutofit/>
                    </wps:bodyPr>
                  </wps:wsp>
                </a:graphicData>
              </a:graphic>
            </wp:anchor>
          </w:drawing>
        </mc:Choice>
        <mc:Fallback>
          <w:pict>
            <v:shape id="Textbox 4" o:spid="_x0000_s1026" o:spt="202" type="#_x0000_t202" style="position:absolute;left:0pt;margin-top:0pt;height:13.3pt;width:14pt;mso-position-horizontal:right;mso-position-horizontal-relative:margin;z-index:251659264;mso-width-relative:page;mso-height-relative:page;" filled="f" stroked="f" coordsize="21600,21600" o:gfxdata="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niiQDSAAAA&#10;AwEAAA8AAAAAAAAAAQAgAAAAIgAAAGRycy9kb3ducmV2LnhtbFBLAQIUABQAAAAIAIdO4kCYE6Jq&#10;sQEAAHMDAAAOAAAAAAAAAAEAIAAAACEBAABkcnMvZTJvRG9jLnhtbFBLBQYAAAAABgAGAFkBAABE&#10;BQAAAAA=&#10;">
              <v:fill on="f" focussize="0,0"/>
              <v:stroke on="f"/>
              <v:imagedata o:title=""/>
              <o:lock v:ext="edit" aspectratio="f"/>
              <v:textbox inset="0mm,0mm,0mm,0mm">
                <w:txbxContent>
                  <w:p w14:paraId="577ECDF9"/>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427" w:hanging="35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398" w:hanging="351"/>
      </w:pPr>
      <w:rPr>
        <w:rFonts w:hint="default"/>
        <w:lang w:val="ru-RU" w:eastAsia="en-US" w:bidi="ar-SA"/>
      </w:rPr>
    </w:lvl>
    <w:lvl w:ilvl="2" w:tentative="0">
      <w:start w:val="0"/>
      <w:numFmt w:val="bullet"/>
      <w:lvlText w:val="•"/>
      <w:lvlJc w:val="left"/>
      <w:pPr>
        <w:ind w:left="2377" w:hanging="351"/>
      </w:pPr>
      <w:rPr>
        <w:rFonts w:hint="default"/>
        <w:lang w:val="ru-RU" w:eastAsia="en-US" w:bidi="ar-SA"/>
      </w:rPr>
    </w:lvl>
    <w:lvl w:ilvl="3" w:tentative="0">
      <w:start w:val="0"/>
      <w:numFmt w:val="bullet"/>
      <w:lvlText w:val="•"/>
      <w:lvlJc w:val="left"/>
      <w:pPr>
        <w:ind w:left="3355" w:hanging="351"/>
      </w:pPr>
      <w:rPr>
        <w:rFonts w:hint="default"/>
        <w:lang w:val="ru-RU" w:eastAsia="en-US" w:bidi="ar-SA"/>
      </w:rPr>
    </w:lvl>
    <w:lvl w:ilvl="4" w:tentative="0">
      <w:start w:val="0"/>
      <w:numFmt w:val="bullet"/>
      <w:lvlText w:val="•"/>
      <w:lvlJc w:val="left"/>
      <w:pPr>
        <w:ind w:left="4334" w:hanging="351"/>
      </w:pPr>
      <w:rPr>
        <w:rFonts w:hint="default"/>
        <w:lang w:val="ru-RU" w:eastAsia="en-US" w:bidi="ar-SA"/>
      </w:rPr>
    </w:lvl>
    <w:lvl w:ilvl="5" w:tentative="0">
      <w:start w:val="0"/>
      <w:numFmt w:val="bullet"/>
      <w:lvlText w:val="•"/>
      <w:lvlJc w:val="left"/>
      <w:pPr>
        <w:ind w:left="5313" w:hanging="351"/>
      </w:pPr>
      <w:rPr>
        <w:rFonts w:hint="default"/>
        <w:lang w:val="ru-RU" w:eastAsia="en-US" w:bidi="ar-SA"/>
      </w:rPr>
    </w:lvl>
    <w:lvl w:ilvl="6" w:tentative="0">
      <w:start w:val="0"/>
      <w:numFmt w:val="bullet"/>
      <w:lvlText w:val="•"/>
      <w:lvlJc w:val="left"/>
      <w:pPr>
        <w:ind w:left="6291" w:hanging="351"/>
      </w:pPr>
      <w:rPr>
        <w:rFonts w:hint="default"/>
        <w:lang w:val="ru-RU" w:eastAsia="en-US" w:bidi="ar-SA"/>
      </w:rPr>
    </w:lvl>
    <w:lvl w:ilvl="7" w:tentative="0">
      <w:start w:val="0"/>
      <w:numFmt w:val="bullet"/>
      <w:lvlText w:val="•"/>
      <w:lvlJc w:val="left"/>
      <w:pPr>
        <w:ind w:left="7270" w:hanging="351"/>
      </w:pPr>
      <w:rPr>
        <w:rFonts w:hint="default"/>
        <w:lang w:val="ru-RU" w:eastAsia="en-US" w:bidi="ar-SA"/>
      </w:rPr>
    </w:lvl>
    <w:lvl w:ilvl="8" w:tentative="0">
      <w:start w:val="0"/>
      <w:numFmt w:val="bullet"/>
      <w:lvlText w:val="•"/>
      <w:lvlJc w:val="left"/>
      <w:pPr>
        <w:ind w:left="8249" w:hanging="351"/>
      </w:pPr>
      <w:rPr>
        <w:rFonts w:hint="default"/>
        <w:lang w:val="ru-RU" w:eastAsia="en-US" w:bidi="ar-SA"/>
      </w:rPr>
    </w:lvl>
  </w:abstractNum>
  <w:abstractNum w:abstractNumId="1">
    <w:nsid w:val="9C8AC8EF"/>
    <w:multiLevelType w:val="multilevel"/>
    <w:tmpl w:val="9C8AC8EF"/>
    <w:lvl w:ilvl="0" w:tentative="0">
      <w:start w:val="1"/>
      <w:numFmt w:val="decimal"/>
      <w:lvlText w:val="%1."/>
      <w:lvlJc w:val="left"/>
      <w:pPr>
        <w:ind w:left="427"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398" w:hanging="240"/>
      </w:pPr>
      <w:rPr>
        <w:rFonts w:hint="default"/>
        <w:lang w:val="ru-RU" w:eastAsia="en-US" w:bidi="ar-SA"/>
      </w:rPr>
    </w:lvl>
    <w:lvl w:ilvl="2" w:tentative="0">
      <w:start w:val="0"/>
      <w:numFmt w:val="bullet"/>
      <w:lvlText w:val="•"/>
      <w:lvlJc w:val="left"/>
      <w:pPr>
        <w:ind w:left="2377" w:hanging="240"/>
      </w:pPr>
      <w:rPr>
        <w:rFonts w:hint="default"/>
        <w:lang w:val="ru-RU" w:eastAsia="en-US" w:bidi="ar-SA"/>
      </w:rPr>
    </w:lvl>
    <w:lvl w:ilvl="3" w:tentative="0">
      <w:start w:val="0"/>
      <w:numFmt w:val="bullet"/>
      <w:lvlText w:val="•"/>
      <w:lvlJc w:val="left"/>
      <w:pPr>
        <w:ind w:left="3355" w:hanging="240"/>
      </w:pPr>
      <w:rPr>
        <w:rFonts w:hint="default"/>
        <w:lang w:val="ru-RU" w:eastAsia="en-US" w:bidi="ar-SA"/>
      </w:rPr>
    </w:lvl>
    <w:lvl w:ilvl="4" w:tentative="0">
      <w:start w:val="0"/>
      <w:numFmt w:val="bullet"/>
      <w:lvlText w:val="•"/>
      <w:lvlJc w:val="left"/>
      <w:pPr>
        <w:ind w:left="4334" w:hanging="240"/>
      </w:pPr>
      <w:rPr>
        <w:rFonts w:hint="default"/>
        <w:lang w:val="ru-RU" w:eastAsia="en-US" w:bidi="ar-SA"/>
      </w:rPr>
    </w:lvl>
    <w:lvl w:ilvl="5" w:tentative="0">
      <w:start w:val="0"/>
      <w:numFmt w:val="bullet"/>
      <w:lvlText w:val="•"/>
      <w:lvlJc w:val="left"/>
      <w:pPr>
        <w:ind w:left="5313" w:hanging="240"/>
      </w:pPr>
      <w:rPr>
        <w:rFonts w:hint="default"/>
        <w:lang w:val="ru-RU" w:eastAsia="en-US" w:bidi="ar-SA"/>
      </w:rPr>
    </w:lvl>
    <w:lvl w:ilvl="6" w:tentative="0">
      <w:start w:val="0"/>
      <w:numFmt w:val="bullet"/>
      <w:lvlText w:val="•"/>
      <w:lvlJc w:val="left"/>
      <w:pPr>
        <w:ind w:left="6291" w:hanging="240"/>
      </w:pPr>
      <w:rPr>
        <w:rFonts w:hint="default"/>
        <w:lang w:val="ru-RU" w:eastAsia="en-US" w:bidi="ar-SA"/>
      </w:rPr>
    </w:lvl>
    <w:lvl w:ilvl="7" w:tentative="0">
      <w:start w:val="0"/>
      <w:numFmt w:val="bullet"/>
      <w:lvlText w:val="•"/>
      <w:lvlJc w:val="left"/>
      <w:pPr>
        <w:ind w:left="7270" w:hanging="240"/>
      </w:pPr>
      <w:rPr>
        <w:rFonts w:hint="default"/>
        <w:lang w:val="ru-RU" w:eastAsia="en-US" w:bidi="ar-SA"/>
      </w:rPr>
    </w:lvl>
    <w:lvl w:ilvl="8" w:tentative="0">
      <w:start w:val="0"/>
      <w:numFmt w:val="bullet"/>
      <w:lvlText w:val="•"/>
      <w:lvlJc w:val="left"/>
      <w:pPr>
        <w:ind w:left="8249" w:hanging="240"/>
      </w:pPr>
      <w:rPr>
        <w:rFonts w:hint="default"/>
        <w:lang w:val="ru-RU" w:eastAsia="en-US" w:bidi="ar-SA"/>
      </w:rPr>
    </w:lvl>
  </w:abstractNum>
  <w:abstractNum w:abstractNumId="2">
    <w:nsid w:val="B5E306ED"/>
    <w:multiLevelType w:val="multilevel"/>
    <w:tmpl w:val="B5E306ED"/>
    <w:lvl w:ilvl="0" w:tentative="0">
      <w:start w:val="1"/>
      <w:numFmt w:val="decimal"/>
      <w:lvlText w:val="%1."/>
      <w:lvlJc w:val="left"/>
      <w:pPr>
        <w:ind w:left="427" w:hanging="33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398" w:hanging="332"/>
      </w:pPr>
      <w:rPr>
        <w:rFonts w:hint="default"/>
        <w:lang w:val="ru-RU" w:eastAsia="en-US" w:bidi="ar-SA"/>
      </w:rPr>
    </w:lvl>
    <w:lvl w:ilvl="2" w:tentative="0">
      <w:start w:val="0"/>
      <w:numFmt w:val="bullet"/>
      <w:lvlText w:val="•"/>
      <w:lvlJc w:val="left"/>
      <w:pPr>
        <w:ind w:left="2377" w:hanging="332"/>
      </w:pPr>
      <w:rPr>
        <w:rFonts w:hint="default"/>
        <w:lang w:val="ru-RU" w:eastAsia="en-US" w:bidi="ar-SA"/>
      </w:rPr>
    </w:lvl>
    <w:lvl w:ilvl="3" w:tentative="0">
      <w:start w:val="0"/>
      <w:numFmt w:val="bullet"/>
      <w:lvlText w:val="•"/>
      <w:lvlJc w:val="left"/>
      <w:pPr>
        <w:ind w:left="3355" w:hanging="332"/>
      </w:pPr>
      <w:rPr>
        <w:rFonts w:hint="default"/>
        <w:lang w:val="ru-RU" w:eastAsia="en-US" w:bidi="ar-SA"/>
      </w:rPr>
    </w:lvl>
    <w:lvl w:ilvl="4" w:tentative="0">
      <w:start w:val="0"/>
      <w:numFmt w:val="bullet"/>
      <w:lvlText w:val="•"/>
      <w:lvlJc w:val="left"/>
      <w:pPr>
        <w:ind w:left="4334" w:hanging="332"/>
      </w:pPr>
      <w:rPr>
        <w:rFonts w:hint="default"/>
        <w:lang w:val="ru-RU" w:eastAsia="en-US" w:bidi="ar-SA"/>
      </w:rPr>
    </w:lvl>
    <w:lvl w:ilvl="5" w:tentative="0">
      <w:start w:val="0"/>
      <w:numFmt w:val="bullet"/>
      <w:lvlText w:val="•"/>
      <w:lvlJc w:val="left"/>
      <w:pPr>
        <w:ind w:left="5313" w:hanging="332"/>
      </w:pPr>
      <w:rPr>
        <w:rFonts w:hint="default"/>
        <w:lang w:val="ru-RU" w:eastAsia="en-US" w:bidi="ar-SA"/>
      </w:rPr>
    </w:lvl>
    <w:lvl w:ilvl="6" w:tentative="0">
      <w:start w:val="0"/>
      <w:numFmt w:val="bullet"/>
      <w:lvlText w:val="•"/>
      <w:lvlJc w:val="left"/>
      <w:pPr>
        <w:ind w:left="6291" w:hanging="332"/>
      </w:pPr>
      <w:rPr>
        <w:rFonts w:hint="default"/>
        <w:lang w:val="ru-RU" w:eastAsia="en-US" w:bidi="ar-SA"/>
      </w:rPr>
    </w:lvl>
    <w:lvl w:ilvl="7" w:tentative="0">
      <w:start w:val="0"/>
      <w:numFmt w:val="bullet"/>
      <w:lvlText w:val="•"/>
      <w:lvlJc w:val="left"/>
      <w:pPr>
        <w:ind w:left="7270" w:hanging="332"/>
      </w:pPr>
      <w:rPr>
        <w:rFonts w:hint="default"/>
        <w:lang w:val="ru-RU" w:eastAsia="en-US" w:bidi="ar-SA"/>
      </w:rPr>
    </w:lvl>
    <w:lvl w:ilvl="8" w:tentative="0">
      <w:start w:val="0"/>
      <w:numFmt w:val="bullet"/>
      <w:lvlText w:val="•"/>
      <w:lvlJc w:val="left"/>
      <w:pPr>
        <w:ind w:left="8249" w:hanging="332"/>
      </w:pPr>
      <w:rPr>
        <w:rFonts w:hint="default"/>
        <w:lang w:val="ru-RU" w:eastAsia="en-US" w:bidi="ar-SA"/>
      </w:rPr>
    </w:lvl>
  </w:abstractNum>
  <w:abstractNum w:abstractNumId="3">
    <w:nsid w:val="BF205925"/>
    <w:multiLevelType w:val="multilevel"/>
    <w:tmpl w:val="BF205925"/>
    <w:lvl w:ilvl="0" w:tentative="0">
      <w:start w:val="1"/>
      <w:numFmt w:val="decimal"/>
      <w:lvlText w:val="%1."/>
      <w:lvlJc w:val="left"/>
      <w:pPr>
        <w:ind w:left="427" w:hanging="33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398" w:hanging="336"/>
      </w:pPr>
      <w:rPr>
        <w:rFonts w:hint="default"/>
        <w:lang w:val="ru-RU" w:eastAsia="en-US" w:bidi="ar-SA"/>
      </w:rPr>
    </w:lvl>
    <w:lvl w:ilvl="2" w:tentative="0">
      <w:start w:val="0"/>
      <w:numFmt w:val="bullet"/>
      <w:lvlText w:val="•"/>
      <w:lvlJc w:val="left"/>
      <w:pPr>
        <w:ind w:left="2377" w:hanging="336"/>
      </w:pPr>
      <w:rPr>
        <w:rFonts w:hint="default"/>
        <w:lang w:val="ru-RU" w:eastAsia="en-US" w:bidi="ar-SA"/>
      </w:rPr>
    </w:lvl>
    <w:lvl w:ilvl="3" w:tentative="0">
      <w:start w:val="0"/>
      <w:numFmt w:val="bullet"/>
      <w:lvlText w:val="•"/>
      <w:lvlJc w:val="left"/>
      <w:pPr>
        <w:ind w:left="3355" w:hanging="336"/>
      </w:pPr>
      <w:rPr>
        <w:rFonts w:hint="default"/>
        <w:lang w:val="ru-RU" w:eastAsia="en-US" w:bidi="ar-SA"/>
      </w:rPr>
    </w:lvl>
    <w:lvl w:ilvl="4" w:tentative="0">
      <w:start w:val="0"/>
      <w:numFmt w:val="bullet"/>
      <w:lvlText w:val="•"/>
      <w:lvlJc w:val="left"/>
      <w:pPr>
        <w:ind w:left="4334" w:hanging="336"/>
      </w:pPr>
      <w:rPr>
        <w:rFonts w:hint="default"/>
        <w:lang w:val="ru-RU" w:eastAsia="en-US" w:bidi="ar-SA"/>
      </w:rPr>
    </w:lvl>
    <w:lvl w:ilvl="5" w:tentative="0">
      <w:start w:val="0"/>
      <w:numFmt w:val="bullet"/>
      <w:lvlText w:val="•"/>
      <w:lvlJc w:val="left"/>
      <w:pPr>
        <w:ind w:left="5313" w:hanging="336"/>
      </w:pPr>
      <w:rPr>
        <w:rFonts w:hint="default"/>
        <w:lang w:val="ru-RU" w:eastAsia="en-US" w:bidi="ar-SA"/>
      </w:rPr>
    </w:lvl>
    <w:lvl w:ilvl="6" w:tentative="0">
      <w:start w:val="0"/>
      <w:numFmt w:val="bullet"/>
      <w:lvlText w:val="•"/>
      <w:lvlJc w:val="left"/>
      <w:pPr>
        <w:ind w:left="6291" w:hanging="336"/>
      </w:pPr>
      <w:rPr>
        <w:rFonts w:hint="default"/>
        <w:lang w:val="ru-RU" w:eastAsia="en-US" w:bidi="ar-SA"/>
      </w:rPr>
    </w:lvl>
    <w:lvl w:ilvl="7" w:tentative="0">
      <w:start w:val="0"/>
      <w:numFmt w:val="bullet"/>
      <w:lvlText w:val="•"/>
      <w:lvlJc w:val="left"/>
      <w:pPr>
        <w:ind w:left="7270" w:hanging="336"/>
      </w:pPr>
      <w:rPr>
        <w:rFonts w:hint="default"/>
        <w:lang w:val="ru-RU" w:eastAsia="en-US" w:bidi="ar-SA"/>
      </w:rPr>
    </w:lvl>
    <w:lvl w:ilvl="8" w:tentative="0">
      <w:start w:val="0"/>
      <w:numFmt w:val="bullet"/>
      <w:lvlText w:val="•"/>
      <w:lvlJc w:val="left"/>
      <w:pPr>
        <w:ind w:left="8249" w:hanging="336"/>
      </w:pPr>
      <w:rPr>
        <w:rFonts w:hint="default"/>
        <w:lang w:val="ru-RU" w:eastAsia="en-US" w:bidi="ar-SA"/>
      </w:rPr>
    </w:lvl>
  </w:abstractNum>
  <w:abstractNum w:abstractNumId="4">
    <w:nsid w:val="C8879AEF"/>
    <w:multiLevelType w:val="multilevel"/>
    <w:tmpl w:val="C8879AEF"/>
    <w:lvl w:ilvl="0" w:tentative="0">
      <w:start w:val="1"/>
      <w:numFmt w:val="decimal"/>
      <w:lvlText w:val="%1."/>
      <w:lvlJc w:val="left"/>
      <w:pPr>
        <w:ind w:left="427" w:hanging="319"/>
        <w:jc w:val="left"/>
      </w:pPr>
      <w:rPr>
        <w:rFonts w:hint="default" w:ascii="Times New Roman" w:hAnsi="Times New Roman" w:eastAsia="Times New Roman" w:cs="Times New Roman"/>
        <w:b w:val="0"/>
        <w:bCs w:val="0"/>
        <w:i w:val="0"/>
        <w:iCs w:val="0"/>
        <w:spacing w:val="0"/>
        <w:w w:val="87"/>
        <w:sz w:val="24"/>
        <w:szCs w:val="24"/>
        <w:lang w:val="ru-RU" w:eastAsia="en-US" w:bidi="ar-SA"/>
      </w:rPr>
    </w:lvl>
    <w:lvl w:ilvl="1" w:tentative="0">
      <w:start w:val="0"/>
      <w:numFmt w:val="bullet"/>
      <w:lvlText w:val="•"/>
      <w:lvlJc w:val="left"/>
      <w:pPr>
        <w:ind w:left="1398" w:hanging="319"/>
      </w:pPr>
      <w:rPr>
        <w:rFonts w:hint="default"/>
        <w:lang w:val="ru-RU" w:eastAsia="en-US" w:bidi="ar-SA"/>
      </w:rPr>
    </w:lvl>
    <w:lvl w:ilvl="2" w:tentative="0">
      <w:start w:val="0"/>
      <w:numFmt w:val="bullet"/>
      <w:lvlText w:val="•"/>
      <w:lvlJc w:val="left"/>
      <w:pPr>
        <w:ind w:left="2377" w:hanging="319"/>
      </w:pPr>
      <w:rPr>
        <w:rFonts w:hint="default"/>
        <w:lang w:val="ru-RU" w:eastAsia="en-US" w:bidi="ar-SA"/>
      </w:rPr>
    </w:lvl>
    <w:lvl w:ilvl="3" w:tentative="0">
      <w:start w:val="0"/>
      <w:numFmt w:val="bullet"/>
      <w:lvlText w:val="•"/>
      <w:lvlJc w:val="left"/>
      <w:pPr>
        <w:ind w:left="3355" w:hanging="319"/>
      </w:pPr>
      <w:rPr>
        <w:rFonts w:hint="default"/>
        <w:lang w:val="ru-RU" w:eastAsia="en-US" w:bidi="ar-SA"/>
      </w:rPr>
    </w:lvl>
    <w:lvl w:ilvl="4" w:tentative="0">
      <w:start w:val="0"/>
      <w:numFmt w:val="bullet"/>
      <w:lvlText w:val="•"/>
      <w:lvlJc w:val="left"/>
      <w:pPr>
        <w:ind w:left="4334" w:hanging="319"/>
      </w:pPr>
      <w:rPr>
        <w:rFonts w:hint="default"/>
        <w:lang w:val="ru-RU" w:eastAsia="en-US" w:bidi="ar-SA"/>
      </w:rPr>
    </w:lvl>
    <w:lvl w:ilvl="5" w:tentative="0">
      <w:start w:val="0"/>
      <w:numFmt w:val="bullet"/>
      <w:lvlText w:val="•"/>
      <w:lvlJc w:val="left"/>
      <w:pPr>
        <w:ind w:left="5313" w:hanging="319"/>
      </w:pPr>
      <w:rPr>
        <w:rFonts w:hint="default"/>
        <w:lang w:val="ru-RU" w:eastAsia="en-US" w:bidi="ar-SA"/>
      </w:rPr>
    </w:lvl>
    <w:lvl w:ilvl="6" w:tentative="0">
      <w:start w:val="0"/>
      <w:numFmt w:val="bullet"/>
      <w:lvlText w:val="•"/>
      <w:lvlJc w:val="left"/>
      <w:pPr>
        <w:ind w:left="6291" w:hanging="319"/>
      </w:pPr>
      <w:rPr>
        <w:rFonts w:hint="default"/>
        <w:lang w:val="ru-RU" w:eastAsia="en-US" w:bidi="ar-SA"/>
      </w:rPr>
    </w:lvl>
    <w:lvl w:ilvl="7" w:tentative="0">
      <w:start w:val="0"/>
      <w:numFmt w:val="bullet"/>
      <w:lvlText w:val="•"/>
      <w:lvlJc w:val="left"/>
      <w:pPr>
        <w:ind w:left="7270" w:hanging="319"/>
      </w:pPr>
      <w:rPr>
        <w:rFonts w:hint="default"/>
        <w:lang w:val="ru-RU" w:eastAsia="en-US" w:bidi="ar-SA"/>
      </w:rPr>
    </w:lvl>
    <w:lvl w:ilvl="8" w:tentative="0">
      <w:start w:val="0"/>
      <w:numFmt w:val="bullet"/>
      <w:lvlText w:val="•"/>
      <w:lvlJc w:val="left"/>
      <w:pPr>
        <w:ind w:left="8249" w:hanging="319"/>
      </w:pPr>
      <w:rPr>
        <w:rFonts w:hint="default"/>
        <w:lang w:val="ru-RU" w:eastAsia="en-US" w:bidi="ar-SA"/>
      </w:rPr>
    </w:lvl>
  </w:abstractNum>
  <w:abstractNum w:abstractNumId="5">
    <w:nsid w:val="CF092B84"/>
    <w:multiLevelType w:val="multilevel"/>
    <w:tmpl w:val="CF092B84"/>
    <w:lvl w:ilvl="0" w:tentative="0">
      <w:start w:val="0"/>
      <w:numFmt w:val="bullet"/>
      <w:lvlText w:val="-"/>
      <w:lvlJc w:val="left"/>
      <w:pPr>
        <w:ind w:left="427" w:hanging="185"/>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398" w:hanging="185"/>
      </w:pPr>
      <w:rPr>
        <w:rFonts w:hint="default"/>
        <w:lang w:val="ru-RU" w:eastAsia="en-US" w:bidi="ar-SA"/>
      </w:rPr>
    </w:lvl>
    <w:lvl w:ilvl="2" w:tentative="0">
      <w:start w:val="0"/>
      <w:numFmt w:val="bullet"/>
      <w:lvlText w:val="•"/>
      <w:lvlJc w:val="left"/>
      <w:pPr>
        <w:ind w:left="2377" w:hanging="185"/>
      </w:pPr>
      <w:rPr>
        <w:rFonts w:hint="default"/>
        <w:lang w:val="ru-RU" w:eastAsia="en-US" w:bidi="ar-SA"/>
      </w:rPr>
    </w:lvl>
    <w:lvl w:ilvl="3" w:tentative="0">
      <w:start w:val="0"/>
      <w:numFmt w:val="bullet"/>
      <w:lvlText w:val="•"/>
      <w:lvlJc w:val="left"/>
      <w:pPr>
        <w:ind w:left="3355" w:hanging="185"/>
      </w:pPr>
      <w:rPr>
        <w:rFonts w:hint="default"/>
        <w:lang w:val="ru-RU" w:eastAsia="en-US" w:bidi="ar-SA"/>
      </w:rPr>
    </w:lvl>
    <w:lvl w:ilvl="4" w:tentative="0">
      <w:start w:val="0"/>
      <w:numFmt w:val="bullet"/>
      <w:lvlText w:val="•"/>
      <w:lvlJc w:val="left"/>
      <w:pPr>
        <w:ind w:left="4334" w:hanging="185"/>
      </w:pPr>
      <w:rPr>
        <w:rFonts w:hint="default"/>
        <w:lang w:val="ru-RU" w:eastAsia="en-US" w:bidi="ar-SA"/>
      </w:rPr>
    </w:lvl>
    <w:lvl w:ilvl="5" w:tentative="0">
      <w:start w:val="0"/>
      <w:numFmt w:val="bullet"/>
      <w:lvlText w:val="•"/>
      <w:lvlJc w:val="left"/>
      <w:pPr>
        <w:ind w:left="5313" w:hanging="185"/>
      </w:pPr>
      <w:rPr>
        <w:rFonts w:hint="default"/>
        <w:lang w:val="ru-RU" w:eastAsia="en-US" w:bidi="ar-SA"/>
      </w:rPr>
    </w:lvl>
    <w:lvl w:ilvl="6" w:tentative="0">
      <w:start w:val="0"/>
      <w:numFmt w:val="bullet"/>
      <w:lvlText w:val="•"/>
      <w:lvlJc w:val="left"/>
      <w:pPr>
        <w:ind w:left="6291" w:hanging="185"/>
      </w:pPr>
      <w:rPr>
        <w:rFonts w:hint="default"/>
        <w:lang w:val="ru-RU" w:eastAsia="en-US" w:bidi="ar-SA"/>
      </w:rPr>
    </w:lvl>
    <w:lvl w:ilvl="7" w:tentative="0">
      <w:start w:val="0"/>
      <w:numFmt w:val="bullet"/>
      <w:lvlText w:val="•"/>
      <w:lvlJc w:val="left"/>
      <w:pPr>
        <w:ind w:left="7270" w:hanging="185"/>
      </w:pPr>
      <w:rPr>
        <w:rFonts w:hint="default"/>
        <w:lang w:val="ru-RU" w:eastAsia="en-US" w:bidi="ar-SA"/>
      </w:rPr>
    </w:lvl>
    <w:lvl w:ilvl="8" w:tentative="0">
      <w:start w:val="0"/>
      <w:numFmt w:val="bullet"/>
      <w:lvlText w:val="•"/>
      <w:lvlJc w:val="left"/>
      <w:pPr>
        <w:ind w:left="8249" w:hanging="185"/>
      </w:pPr>
      <w:rPr>
        <w:rFonts w:hint="default"/>
        <w:lang w:val="ru-RU" w:eastAsia="en-US" w:bidi="ar-SA"/>
      </w:rPr>
    </w:lvl>
  </w:abstractNum>
  <w:abstractNum w:abstractNumId="6">
    <w:nsid w:val="D7F9FE59"/>
    <w:multiLevelType w:val="multilevel"/>
    <w:tmpl w:val="D7F9FE59"/>
    <w:lvl w:ilvl="0" w:tentative="0">
      <w:start w:val="1"/>
      <w:numFmt w:val="decimal"/>
      <w:lvlText w:val="%1."/>
      <w:lvlJc w:val="left"/>
      <w:pPr>
        <w:ind w:left="427"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398" w:hanging="240"/>
      </w:pPr>
      <w:rPr>
        <w:rFonts w:hint="default"/>
        <w:lang w:val="ru-RU" w:eastAsia="en-US" w:bidi="ar-SA"/>
      </w:rPr>
    </w:lvl>
    <w:lvl w:ilvl="2" w:tentative="0">
      <w:start w:val="0"/>
      <w:numFmt w:val="bullet"/>
      <w:lvlText w:val="•"/>
      <w:lvlJc w:val="left"/>
      <w:pPr>
        <w:ind w:left="2377" w:hanging="240"/>
      </w:pPr>
      <w:rPr>
        <w:rFonts w:hint="default"/>
        <w:lang w:val="ru-RU" w:eastAsia="en-US" w:bidi="ar-SA"/>
      </w:rPr>
    </w:lvl>
    <w:lvl w:ilvl="3" w:tentative="0">
      <w:start w:val="0"/>
      <w:numFmt w:val="bullet"/>
      <w:lvlText w:val="•"/>
      <w:lvlJc w:val="left"/>
      <w:pPr>
        <w:ind w:left="3355" w:hanging="240"/>
      </w:pPr>
      <w:rPr>
        <w:rFonts w:hint="default"/>
        <w:lang w:val="ru-RU" w:eastAsia="en-US" w:bidi="ar-SA"/>
      </w:rPr>
    </w:lvl>
    <w:lvl w:ilvl="4" w:tentative="0">
      <w:start w:val="0"/>
      <w:numFmt w:val="bullet"/>
      <w:lvlText w:val="•"/>
      <w:lvlJc w:val="left"/>
      <w:pPr>
        <w:ind w:left="4334" w:hanging="240"/>
      </w:pPr>
      <w:rPr>
        <w:rFonts w:hint="default"/>
        <w:lang w:val="ru-RU" w:eastAsia="en-US" w:bidi="ar-SA"/>
      </w:rPr>
    </w:lvl>
    <w:lvl w:ilvl="5" w:tentative="0">
      <w:start w:val="0"/>
      <w:numFmt w:val="bullet"/>
      <w:lvlText w:val="•"/>
      <w:lvlJc w:val="left"/>
      <w:pPr>
        <w:ind w:left="5313" w:hanging="240"/>
      </w:pPr>
      <w:rPr>
        <w:rFonts w:hint="default"/>
        <w:lang w:val="ru-RU" w:eastAsia="en-US" w:bidi="ar-SA"/>
      </w:rPr>
    </w:lvl>
    <w:lvl w:ilvl="6" w:tentative="0">
      <w:start w:val="0"/>
      <w:numFmt w:val="bullet"/>
      <w:lvlText w:val="•"/>
      <w:lvlJc w:val="left"/>
      <w:pPr>
        <w:ind w:left="6291" w:hanging="240"/>
      </w:pPr>
      <w:rPr>
        <w:rFonts w:hint="default"/>
        <w:lang w:val="ru-RU" w:eastAsia="en-US" w:bidi="ar-SA"/>
      </w:rPr>
    </w:lvl>
    <w:lvl w:ilvl="7" w:tentative="0">
      <w:start w:val="0"/>
      <w:numFmt w:val="bullet"/>
      <w:lvlText w:val="•"/>
      <w:lvlJc w:val="left"/>
      <w:pPr>
        <w:ind w:left="7270" w:hanging="240"/>
      </w:pPr>
      <w:rPr>
        <w:rFonts w:hint="default"/>
        <w:lang w:val="ru-RU" w:eastAsia="en-US" w:bidi="ar-SA"/>
      </w:rPr>
    </w:lvl>
    <w:lvl w:ilvl="8" w:tentative="0">
      <w:start w:val="0"/>
      <w:numFmt w:val="bullet"/>
      <w:lvlText w:val="•"/>
      <w:lvlJc w:val="left"/>
      <w:pPr>
        <w:ind w:left="8249" w:hanging="240"/>
      </w:pPr>
      <w:rPr>
        <w:rFonts w:hint="default"/>
        <w:lang w:val="ru-RU" w:eastAsia="en-US" w:bidi="ar-SA"/>
      </w:rPr>
    </w:lvl>
  </w:abstractNum>
  <w:abstractNum w:abstractNumId="7">
    <w:nsid w:val="DCBA6B53"/>
    <w:multiLevelType w:val="multilevel"/>
    <w:tmpl w:val="DCBA6B53"/>
    <w:lvl w:ilvl="0" w:tentative="0">
      <w:start w:val="1"/>
      <w:numFmt w:val="decimal"/>
      <w:lvlText w:val="%1."/>
      <w:lvlJc w:val="left"/>
      <w:pPr>
        <w:ind w:left="1375"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262" w:hanging="240"/>
      </w:pPr>
      <w:rPr>
        <w:rFonts w:hint="default"/>
        <w:lang w:val="ru-RU" w:eastAsia="en-US" w:bidi="ar-SA"/>
      </w:rPr>
    </w:lvl>
    <w:lvl w:ilvl="2" w:tentative="0">
      <w:start w:val="0"/>
      <w:numFmt w:val="bullet"/>
      <w:lvlText w:val="•"/>
      <w:lvlJc w:val="left"/>
      <w:pPr>
        <w:ind w:left="3145" w:hanging="240"/>
      </w:pPr>
      <w:rPr>
        <w:rFonts w:hint="default"/>
        <w:lang w:val="ru-RU" w:eastAsia="en-US" w:bidi="ar-SA"/>
      </w:rPr>
    </w:lvl>
    <w:lvl w:ilvl="3" w:tentative="0">
      <w:start w:val="0"/>
      <w:numFmt w:val="bullet"/>
      <w:lvlText w:val="•"/>
      <w:lvlJc w:val="left"/>
      <w:pPr>
        <w:ind w:left="4027" w:hanging="240"/>
      </w:pPr>
      <w:rPr>
        <w:rFonts w:hint="default"/>
        <w:lang w:val="ru-RU" w:eastAsia="en-US" w:bidi="ar-SA"/>
      </w:rPr>
    </w:lvl>
    <w:lvl w:ilvl="4" w:tentative="0">
      <w:start w:val="0"/>
      <w:numFmt w:val="bullet"/>
      <w:lvlText w:val="•"/>
      <w:lvlJc w:val="left"/>
      <w:pPr>
        <w:ind w:left="4910" w:hanging="240"/>
      </w:pPr>
      <w:rPr>
        <w:rFonts w:hint="default"/>
        <w:lang w:val="ru-RU" w:eastAsia="en-US" w:bidi="ar-SA"/>
      </w:rPr>
    </w:lvl>
    <w:lvl w:ilvl="5" w:tentative="0">
      <w:start w:val="0"/>
      <w:numFmt w:val="bullet"/>
      <w:lvlText w:val="•"/>
      <w:lvlJc w:val="left"/>
      <w:pPr>
        <w:ind w:left="5793" w:hanging="240"/>
      </w:pPr>
      <w:rPr>
        <w:rFonts w:hint="default"/>
        <w:lang w:val="ru-RU" w:eastAsia="en-US" w:bidi="ar-SA"/>
      </w:rPr>
    </w:lvl>
    <w:lvl w:ilvl="6" w:tentative="0">
      <w:start w:val="0"/>
      <w:numFmt w:val="bullet"/>
      <w:lvlText w:val="•"/>
      <w:lvlJc w:val="left"/>
      <w:pPr>
        <w:ind w:left="6675" w:hanging="240"/>
      </w:pPr>
      <w:rPr>
        <w:rFonts w:hint="default"/>
        <w:lang w:val="ru-RU" w:eastAsia="en-US" w:bidi="ar-SA"/>
      </w:rPr>
    </w:lvl>
    <w:lvl w:ilvl="7" w:tentative="0">
      <w:start w:val="0"/>
      <w:numFmt w:val="bullet"/>
      <w:lvlText w:val="•"/>
      <w:lvlJc w:val="left"/>
      <w:pPr>
        <w:ind w:left="7558" w:hanging="240"/>
      </w:pPr>
      <w:rPr>
        <w:rFonts w:hint="default"/>
        <w:lang w:val="ru-RU" w:eastAsia="en-US" w:bidi="ar-SA"/>
      </w:rPr>
    </w:lvl>
    <w:lvl w:ilvl="8" w:tentative="0">
      <w:start w:val="0"/>
      <w:numFmt w:val="bullet"/>
      <w:lvlText w:val="•"/>
      <w:lvlJc w:val="left"/>
      <w:pPr>
        <w:ind w:left="8441" w:hanging="240"/>
      </w:pPr>
      <w:rPr>
        <w:rFonts w:hint="default"/>
        <w:lang w:val="ru-RU" w:eastAsia="en-US" w:bidi="ar-SA"/>
      </w:rPr>
    </w:lvl>
  </w:abstractNum>
  <w:abstractNum w:abstractNumId="8">
    <w:nsid w:val="F4B5D9F5"/>
    <w:multiLevelType w:val="multilevel"/>
    <w:tmpl w:val="F4B5D9F5"/>
    <w:lvl w:ilvl="0" w:tentative="0">
      <w:start w:val="1"/>
      <w:numFmt w:val="decimal"/>
      <w:lvlText w:val="%1."/>
      <w:lvlJc w:val="left"/>
      <w:pPr>
        <w:ind w:left="427" w:hanging="267"/>
        <w:jc w:val="left"/>
      </w:pPr>
      <w:rPr>
        <w:rFonts w:hint="default" w:ascii="Times New Roman" w:hAnsi="Times New Roman" w:eastAsia="Times New Roman" w:cs="Times New Roman"/>
        <w:b w:val="0"/>
        <w:bCs w:val="0"/>
        <w:i w:val="0"/>
        <w:iCs w:val="0"/>
        <w:spacing w:val="0"/>
        <w:w w:val="88"/>
        <w:sz w:val="24"/>
        <w:szCs w:val="24"/>
        <w:lang w:val="ru-RU" w:eastAsia="en-US" w:bidi="ar-SA"/>
      </w:rPr>
    </w:lvl>
    <w:lvl w:ilvl="1" w:tentative="0">
      <w:start w:val="0"/>
      <w:numFmt w:val="bullet"/>
      <w:lvlText w:val="•"/>
      <w:lvlJc w:val="left"/>
      <w:pPr>
        <w:ind w:left="1398" w:hanging="267"/>
      </w:pPr>
      <w:rPr>
        <w:rFonts w:hint="default"/>
        <w:lang w:val="ru-RU" w:eastAsia="en-US" w:bidi="ar-SA"/>
      </w:rPr>
    </w:lvl>
    <w:lvl w:ilvl="2" w:tentative="0">
      <w:start w:val="0"/>
      <w:numFmt w:val="bullet"/>
      <w:lvlText w:val="•"/>
      <w:lvlJc w:val="left"/>
      <w:pPr>
        <w:ind w:left="2377" w:hanging="267"/>
      </w:pPr>
      <w:rPr>
        <w:rFonts w:hint="default"/>
        <w:lang w:val="ru-RU" w:eastAsia="en-US" w:bidi="ar-SA"/>
      </w:rPr>
    </w:lvl>
    <w:lvl w:ilvl="3" w:tentative="0">
      <w:start w:val="0"/>
      <w:numFmt w:val="bullet"/>
      <w:lvlText w:val="•"/>
      <w:lvlJc w:val="left"/>
      <w:pPr>
        <w:ind w:left="3355" w:hanging="267"/>
      </w:pPr>
      <w:rPr>
        <w:rFonts w:hint="default"/>
        <w:lang w:val="ru-RU" w:eastAsia="en-US" w:bidi="ar-SA"/>
      </w:rPr>
    </w:lvl>
    <w:lvl w:ilvl="4" w:tentative="0">
      <w:start w:val="0"/>
      <w:numFmt w:val="bullet"/>
      <w:lvlText w:val="•"/>
      <w:lvlJc w:val="left"/>
      <w:pPr>
        <w:ind w:left="4334" w:hanging="267"/>
      </w:pPr>
      <w:rPr>
        <w:rFonts w:hint="default"/>
        <w:lang w:val="ru-RU" w:eastAsia="en-US" w:bidi="ar-SA"/>
      </w:rPr>
    </w:lvl>
    <w:lvl w:ilvl="5" w:tentative="0">
      <w:start w:val="0"/>
      <w:numFmt w:val="bullet"/>
      <w:lvlText w:val="•"/>
      <w:lvlJc w:val="left"/>
      <w:pPr>
        <w:ind w:left="5313" w:hanging="267"/>
      </w:pPr>
      <w:rPr>
        <w:rFonts w:hint="default"/>
        <w:lang w:val="ru-RU" w:eastAsia="en-US" w:bidi="ar-SA"/>
      </w:rPr>
    </w:lvl>
    <w:lvl w:ilvl="6" w:tentative="0">
      <w:start w:val="0"/>
      <w:numFmt w:val="bullet"/>
      <w:lvlText w:val="•"/>
      <w:lvlJc w:val="left"/>
      <w:pPr>
        <w:ind w:left="6291" w:hanging="267"/>
      </w:pPr>
      <w:rPr>
        <w:rFonts w:hint="default"/>
        <w:lang w:val="ru-RU" w:eastAsia="en-US" w:bidi="ar-SA"/>
      </w:rPr>
    </w:lvl>
    <w:lvl w:ilvl="7" w:tentative="0">
      <w:start w:val="0"/>
      <w:numFmt w:val="bullet"/>
      <w:lvlText w:val="•"/>
      <w:lvlJc w:val="left"/>
      <w:pPr>
        <w:ind w:left="7270" w:hanging="267"/>
      </w:pPr>
      <w:rPr>
        <w:rFonts w:hint="default"/>
        <w:lang w:val="ru-RU" w:eastAsia="en-US" w:bidi="ar-SA"/>
      </w:rPr>
    </w:lvl>
    <w:lvl w:ilvl="8" w:tentative="0">
      <w:start w:val="0"/>
      <w:numFmt w:val="bullet"/>
      <w:lvlText w:val="•"/>
      <w:lvlJc w:val="left"/>
      <w:pPr>
        <w:ind w:left="8249" w:hanging="267"/>
      </w:pPr>
      <w:rPr>
        <w:rFonts w:hint="default"/>
        <w:lang w:val="ru-RU" w:eastAsia="en-US" w:bidi="ar-SA"/>
      </w:rPr>
    </w:lvl>
  </w:abstractNum>
  <w:abstractNum w:abstractNumId="9">
    <w:nsid w:val="0053208E"/>
    <w:multiLevelType w:val="multilevel"/>
    <w:tmpl w:val="0053208E"/>
    <w:lvl w:ilvl="0" w:tentative="0">
      <w:start w:val="1"/>
      <w:numFmt w:val="decimal"/>
      <w:lvlText w:val="%1."/>
      <w:lvlJc w:val="left"/>
      <w:pPr>
        <w:ind w:left="1375" w:hanging="240"/>
        <w:jc w:val="right"/>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1"/>
      <w:numFmt w:val="decimal"/>
      <w:lvlText w:val="%1.%2."/>
      <w:lvlJc w:val="left"/>
      <w:pPr>
        <w:ind w:left="1555" w:hanging="420"/>
        <w:jc w:val="left"/>
      </w:pPr>
      <w:rPr>
        <w:rFonts w:hint="default" w:ascii="Times New Roman" w:hAnsi="Times New Roman" w:eastAsia="Times New Roman" w:cs="Times New Roman"/>
        <w:b/>
        <w:bCs/>
        <w:i w:val="0"/>
        <w:iCs w:val="0"/>
        <w:spacing w:val="0"/>
        <w:w w:val="100"/>
        <w:sz w:val="24"/>
        <w:szCs w:val="24"/>
        <w:lang w:val="ru-RU" w:eastAsia="en-US" w:bidi="ar-SA"/>
      </w:rPr>
    </w:lvl>
    <w:lvl w:ilvl="2" w:tentative="0">
      <w:start w:val="0"/>
      <w:numFmt w:val="bullet"/>
      <w:lvlText w:val="•"/>
      <w:lvlJc w:val="left"/>
      <w:pPr>
        <w:ind w:left="2520" w:hanging="420"/>
      </w:pPr>
      <w:rPr>
        <w:rFonts w:hint="default"/>
        <w:lang w:val="ru-RU" w:eastAsia="en-US" w:bidi="ar-SA"/>
      </w:rPr>
    </w:lvl>
    <w:lvl w:ilvl="3" w:tentative="0">
      <w:start w:val="0"/>
      <w:numFmt w:val="bullet"/>
      <w:lvlText w:val="•"/>
      <w:lvlJc w:val="left"/>
      <w:pPr>
        <w:ind w:left="3481" w:hanging="420"/>
      </w:pPr>
      <w:rPr>
        <w:rFonts w:hint="default"/>
        <w:lang w:val="ru-RU" w:eastAsia="en-US" w:bidi="ar-SA"/>
      </w:rPr>
    </w:lvl>
    <w:lvl w:ilvl="4" w:tentative="0">
      <w:start w:val="0"/>
      <w:numFmt w:val="bullet"/>
      <w:lvlText w:val="•"/>
      <w:lvlJc w:val="left"/>
      <w:pPr>
        <w:ind w:left="4442" w:hanging="420"/>
      </w:pPr>
      <w:rPr>
        <w:rFonts w:hint="default"/>
        <w:lang w:val="ru-RU" w:eastAsia="en-US" w:bidi="ar-SA"/>
      </w:rPr>
    </w:lvl>
    <w:lvl w:ilvl="5" w:tentative="0">
      <w:start w:val="0"/>
      <w:numFmt w:val="bullet"/>
      <w:lvlText w:val="•"/>
      <w:lvlJc w:val="left"/>
      <w:pPr>
        <w:ind w:left="5402" w:hanging="420"/>
      </w:pPr>
      <w:rPr>
        <w:rFonts w:hint="default"/>
        <w:lang w:val="ru-RU" w:eastAsia="en-US" w:bidi="ar-SA"/>
      </w:rPr>
    </w:lvl>
    <w:lvl w:ilvl="6" w:tentative="0">
      <w:start w:val="0"/>
      <w:numFmt w:val="bullet"/>
      <w:lvlText w:val="•"/>
      <w:lvlJc w:val="left"/>
      <w:pPr>
        <w:ind w:left="6363" w:hanging="420"/>
      </w:pPr>
      <w:rPr>
        <w:rFonts w:hint="default"/>
        <w:lang w:val="ru-RU" w:eastAsia="en-US" w:bidi="ar-SA"/>
      </w:rPr>
    </w:lvl>
    <w:lvl w:ilvl="7" w:tentative="0">
      <w:start w:val="0"/>
      <w:numFmt w:val="bullet"/>
      <w:lvlText w:val="•"/>
      <w:lvlJc w:val="left"/>
      <w:pPr>
        <w:ind w:left="7324" w:hanging="420"/>
      </w:pPr>
      <w:rPr>
        <w:rFonts w:hint="default"/>
        <w:lang w:val="ru-RU" w:eastAsia="en-US" w:bidi="ar-SA"/>
      </w:rPr>
    </w:lvl>
    <w:lvl w:ilvl="8" w:tentative="0">
      <w:start w:val="0"/>
      <w:numFmt w:val="bullet"/>
      <w:lvlText w:val="•"/>
      <w:lvlJc w:val="left"/>
      <w:pPr>
        <w:ind w:left="8284" w:hanging="420"/>
      </w:pPr>
      <w:rPr>
        <w:rFonts w:hint="default"/>
        <w:lang w:val="ru-RU" w:eastAsia="en-US" w:bidi="ar-SA"/>
      </w:rPr>
    </w:lvl>
  </w:abstractNum>
  <w:abstractNum w:abstractNumId="10">
    <w:nsid w:val="0248C179"/>
    <w:multiLevelType w:val="multilevel"/>
    <w:tmpl w:val="0248C179"/>
    <w:lvl w:ilvl="0" w:tentative="0">
      <w:start w:val="1"/>
      <w:numFmt w:val="decimal"/>
      <w:lvlText w:val="%1."/>
      <w:lvlJc w:val="left"/>
      <w:pPr>
        <w:ind w:left="1375"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262" w:hanging="240"/>
      </w:pPr>
      <w:rPr>
        <w:rFonts w:hint="default"/>
        <w:lang w:val="ru-RU" w:eastAsia="en-US" w:bidi="ar-SA"/>
      </w:rPr>
    </w:lvl>
    <w:lvl w:ilvl="2" w:tentative="0">
      <w:start w:val="0"/>
      <w:numFmt w:val="bullet"/>
      <w:lvlText w:val="•"/>
      <w:lvlJc w:val="left"/>
      <w:pPr>
        <w:ind w:left="3145" w:hanging="240"/>
      </w:pPr>
      <w:rPr>
        <w:rFonts w:hint="default"/>
        <w:lang w:val="ru-RU" w:eastAsia="en-US" w:bidi="ar-SA"/>
      </w:rPr>
    </w:lvl>
    <w:lvl w:ilvl="3" w:tentative="0">
      <w:start w:val="0"/>
      <w:numFmt w:val="bullet"/>
      <w:lvlText w:val="•"/>
      <w:lvlJc w:val="left"/>
      <w:pPr>
        <w:ind w:left="4027" w:hanging="240"/>
      </w:pPr>
      <w:rPr>
        <w:rFonts w:hint="default"/>
        <w:lang w:val="ru-RU" w:eastAsia="en-US" w:bidi="ar-SA"/>
      </w:rPr>
    </w:lvl>
    <w:lvl w:ilvl="4" w:tentative="0">
      <w:start w:val="0"/>
      <w:numFmt w:val="bullet"/>
      <w:lvlText w:val="•"/>
      <w:lvlJc w:val="left"/>
      <w:pPr>
        <w:ind w:left="4910" w:hanging="240"/>
      </w:pPr>
      <w:rPr>
        <w:rFonts w:hint="default"/>
        <w:lang w:val="ru-RU" w:eastAsia="en-US" w:bidi="ar-SA"/>
      </w:rPr>
    </w:lvl>
    <w:lvl w:ilvl="5" w:tentative="0">
      <w:start w:val="0"/>
      <w:numFmt w:val="bullet"/>
      <w:lvlText w:val="•"/>
      <w:lvlJc w:val="left"/>
      <w:pPr>
        <w:ind w:left="5793" w:hanging="240"/>
      </w:pPr>
      <w:rPr>
        <w:rFonts w:hint="default"/>
        <w:lang w:val="ru-RU" w:eastAsia="en-US" w:bidi="ar-SA"/>
      </w:rPr>
    </w:lvl>
    <w:lvl w:ilvl="6" w:tentative="0">
      <w:start w:val="0"/>
      <w:numFmt w:val="bullet"/>
      <w:lvlText w:val="•"/>
      <w:lvlJc w:val="left"/>
      <w:pPr>
        <w:ind w:left="6675" w:hanging="240"/>
      </w:pPr>
      <w:rPr>
        <w:rFonts w:hint="default"/>
        <w:lang w:val="ru-RU" w:eastAsia="en-US" w:bidi="ar-SA"/>
      </w:rPr>
    </w:lvl>
    <w:lvl w:ilvl="7" w:tentative="0">
      <w:start w:val="0"/>
      <w:numFmt w:val="bullet"/>
      <w:lvlText w:val="•"/>
      <w:lvlJc w:val="left"/>
      <w:pPr>
        <w:ind w:left="7558" w:hanging="240"/>
      </w:pPr>
      <w:rPr>
        <w:rFonts w:hint="default"/>
        <w:lang w:val="ru-RU" w:eastAsia="en-US" w:bidi="ar-SA"/>
      </w:rPr>
    </w:lvl>
    <w:lvl w:ilvl="8" w:tentative="0">
      <w:start w:val="0"/>
      <w:numFmt w:val="bullet"/>
      <w:lvlText w:val="•"/>
      <w:lvlJc w:val="left"/>
      <w:pPr>
        <w:ind w:left="8441" w:hanging="240"/>
      </w:pPr>
      <w:rPr>
        <w:rFonts w:hint="default"/>
        <w:lang w:val="ru-RU" w:eastAsia="en-US" w:bidi="ar-SA"/>
      </w:rPr>
    </w:lvl>
  </w:abstractNum>
  <w:abstractNum w:abstractNumId="11">
    <w:nsid w:val="03D62ECE"/>
    <w:multiLevelType w:val="multilevel"/>
    <w:tmpl w:val="03D62ECE"/>
    <w:lvl w:ilvl="0" w:tentative="0">
      <w:start w:val="1"/>
      <w:numFmt w:val="decimal"/>
      <w:lvlText w:val="%1."/>
      <w:lvlJc w:val="left"/>
      <w:pPr>
        <w:ind w:left="427" w:hanging="32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398" w:hanging="322"/>
      </w:pPr>
      <w:rPr>
        <w:rFonts w:hint="default"/>
        <w:lang w:val="ru-RU" w:eastAsia="en-US" w:bidi="ar-SA"/>
      </w:rPr>
    </w:lvl>
    <w:lvl w:ilvl="2" w:tentative="0">
      <w:start w:val="0"/>
      <w:numFmt w:val="bullet"/>
      <w:lvlText w:val="•"/>
      <w:lvlJc w:val="left"/>
      <w:pPr>
        <w:ind w:left="2377" w:hanging="322"/>
      </w:pPr>
      <w:rPr>
        <w:rFonts w:hint="default"/>
        <w:lang w:val="ru-RU" w:eastAsia="en-US" w:bidi="ar-SA"/>
      </w:rPr>
    </w:lvl>
    <w:lvl w:ilvl="3" w:tentative="0">
      <w:start w:val="0"/>
      <w:numFmt w:val="bullet"/>
      <w:lvlText w:val="•"/>
      <w:lvlJc w:val="left"/>
      <w:pPr>
        <w:ind w:left="3355" w:hanging="322"/>
      </w:pPr>
      <w:rPr>
        <w:rFonts w:hint="default"/>
        <w:lang w:val="ru-RU" w:eastAsia="en-US" w:bidi="ar-SA"/>
      </w:rPr>
    </w:lvl>
    <w:lvl w:ilvl="4" w:tentative="0">
      <w:start w:val="0"/>
      <w:numFmt w:val="bullet"/>
      <w:lvlText w:val="•"/>
      <w:lvlJc w:val="left"/>
      <w:pPr>
        <w:ind w:left="4334" w:hanging="322"/>
      </w:pPr>
      <w:rPr>
        <w:rFonts w:hint="default"/>
        <w:lang w:val="ru-RU" w:eastAsia="en-US" w:bidi="ar-SA"/>
      </w:rPr>
    </w:lvl>
    <w:lvl w:ilvl="5" w:tentative="0">
      <w:start w:val="0"/>
      <w:numFmt w:val="bullet"/>
      <w:lvlText w:val="•"/>
      <w:lvlJc w:val="left"/>
      <w:pPr>
        <w:ind w:left="5313" w:hanging="322"/>
      </w:pPr>
      <w:rPr>
        <w:rFonts w:hint="default"/>
        <w:lang w:val="ru-RU" w:eastAsia="en-US" w:bidi="ar-SA"/>
      </w:rPr>
    </w:lvl>
    <w:lvl w:ilvl="6" w:tentative="0">
      <w:start w:val="0"/>
      <w:numFmt w:val="bullet"/>
      <w:lvlText w:val="•"/>
      <w:lvlJc w:val="left"/>
      <w:pPr>
        <w:ind w:left="6291" w:hanging="322"/>
      </w:pPr>
      <w:rPr>
        <w:rFonts w:hint="default"/>
        <w:lang w:val="ru-RU" w:eastAsia="en-US" w:bidi="ar-SA"/>
      </w:rPr>
    </w:lvl>
    <w:lvl w:ilvl="7" w:tentative="0">
      <w:start w:val="0"/>
      <w:numFmt w:val="bullet"/>
      <w:lvlText w:val="•"/>
      <w:lvlJc w:val="left"/>
      <w:pPr>
        <w:ind w:left="7270" w:hanging="322"/>
      </w:pPr>
      <w:rPr>
        <w:rFonts w:hint="default"/>
        <w:lang w:val="ru-RU" w:eastAsia="en-US" w:bidi="ar-SA"/>
      </w:rPr>
    </w:lvl>
    <w:lvl w:ilvl="8" w:tentative="0">
      <w:start w:val="0"/>
      <w:numFmt w:val="bullet"/>
      <w:lvlText w:val="•"/>
      <w:lvlJc w:val="left"/>
      <w:pPr>
        <w:ind w:left="8249" w:hanging="322"/>
      </w:pPr>
      <w:rPr>
        <w:rFonts w:hint="default"/>
        <w:lang w:val="ru-RU" w:eastAsia="en-US" w:bidi="ar-SA"/>
      </w:rPr>
    </w:lvl>
  </w:abstractNum>
  <w:abstractNum w:abstractNumId="12">
    <w:nsid w:val="0E640482"/>
    <w:multiLevelType w:val="multilevel"/>
    <w:tmpl w:val="0E640482"/>
    <w:lvl w:ilvl="0" w:tentative="0">
      <w:start w:val="0"/>
      <w:numFmt w:val="bullet"/>
      <w:lvlText w:val="–"/>
      <w:lvlJc w:val="left"/>
      <w:pPr>
        <w:ind w:left="1315" w:hanging="18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208" w:hanging="180"/>
      </w:pPr>
      <w:rPr>
        <w:rFonts w:hint="default"/>
        <w:lang w:val="ru-RU" w:eastAsia="en-US" w:bidi="ar-SA"/>
      </w:rPr>
    </w:lvl>
    <w:lvl w:ilvl="2" w:tentative="0">
      <w:start w:val="0"/>
      <w:numFmt w:val="bullet"/>
      <w:lvlText w:val="•"/>
      <w:lvlJc w:val="left"/>
      <w:pPr>
        <w:ind w:left="3097" w:hanging="180"/>
      </w:pPr>
      <w:rPr>
        <w:rFonts w:hint="default"/>
        <w:lang w:val="ru-RU" w:eastAsia="en-US" w:bidi="ar-SA"/>
      </w:rPr>
    </w:lvl>
    <w:lvl w:ilvl="3" w:tentative="0">
      <w:start w:val="0"/>
      <w:numFmt w:val="bullet"/>
      <w:lvlText w:val="•"/>
      <w:lvlJc w:val="left"/>
      <w:pPr>
        <w:ind w:left="3985" w:hanging="180"/>
      </w:pPr>
      <w:rPr>
        <w:rFonts w:hint="default"/>
        <w:lang w:val="ru-RU" w:eastAsia="en-US" w:bidi="ar-SA"/>
      </w:rPr>
    </w:lvl>
    <w:lvl w:ilvl="4" w:tentative="0">
      <w:start w:val="0"/>
      <w:numFmt w:val="bullet"/>
      <w:lvlText w:val="•"/>
      <w:lvlJc w:val="left"/>
      <w:pPr>
        <w:ind w:left="4874" w:hanging="180"/>
      </w:pPr>
      <w:rPr>
        <w:rFonts w:hint="default"/>
        <w:lang w:val="ru-RU" w:eastAsia="en-US" w:bidi="ar-SA"/>
      </w:rPr>
    </w:lvl>
    <w:lvl w:ilvl="5" w:tentative="0">
      <w:start w:val="0"/>
      <w:numFmt w:val="bullet"/>
      <w:lvlText w:val="•"/>
      <w:lvlJc w:val="left"/>
      <w:pPr>
        <w:ind w:left="5763" w:hanging="180"/>
      </w:pPr>
      <w:rPr>
        <w:rFonts w:hint="default"/>
        <w:lang w:val="ru-RU" w:eastAsia="en-US" w:bidi="ar-SA"/>
      </w:rPr>
    </w:lvl>
    <w:lvl w:ilvl="6" w:tentative="0">
      <w:start w:val="0"/>
      <w:numFmt w:val="bullet"/>
      <w:lvlText w:val="•"/>
      <w:lvlJc w:val="left"/>
      <w:pPr>
        <w:ind w:left="6651" w:hanging="180"/>
      </w:pPr>
      <w:rPr>
        <w:rFonts w:hint="default"/>
        <w:lang w:val="ru-RU" w:eastAsia="en-US" w:bidi="ar-SA"/>
      </w:rPr>
    </w:lvl>
    <w:lvl w:ilvl="7" w:tentative="0">
      <w:start w:val="0"/>
      <w:numFmt w:val="bullet"/>
      <w:lvlText w:val="•"/>
      <w:lvlJc w:val="left"/>
      <w:pPr>
        <w:ind w:left="7540" w:hanging="180"/>
      </w:pPr>
      <w:rPr>
        <w:rFonts w:hint="default"/>
        <w:lang w:val="ru-RU" w:eastAsia="en-US" w:bidi="ar-SA"/>
      </w:rPr>
    </w:lvl>
    <w:lvl w:ilvl="8" w:tentative="0">
      <w:start w:val="0"/>
      <w:numFmt w:val="bullet"/>
      <w:lvlText w:val="•"/>
      <w:lvlJc w:val="left"/>
      <w:pPr>
        <w:ind w:left="8429" w:hanging="180"/>
      </w:pPr>
      <w:rPr>
        <w:rFonts w:hint="default"/>
        <w:lang w:val="ru-RU" w:eastAsia="en-US" w:bidi="ar-SA"/>
      </w:rPr>
    </w:lvl>
  </w:abstractNum>
  <w:abstractNum w:abstractNumId="13">
    <w:nsid w:val="2470EC97"/>
    <w:multiLevelType w:val="multilevel"/>
    <w:tmpl w:val="2470EC97"/>
    <w:lvl w:ilvl="0" w:tentative="0">
      <w:start w:val="1"/>
      <w:numFmt w:val="decimal"/>
      <w:lvlText w:val="%1."/>
      <w:lvlJc w:val="left"/>
      <w:pPr>
        <w:ind w:left="427" w:hanging="181"/>
        <w:jc w:val="left"/>
      </w:pPr>
      <w:rPr>
        <w:rFonts w:hint="default" w:ascii="Times New Roman" w:hAnsi="Times New Roman" w:eastAsia="Times New Roman" w:cs="Times New Roman"/>
        <w:b w:val="0"/>
        <w:bCs w:val="0"/>
        <w:i w:val="0"/>
        <w:iCs w:val="0"/>
        <w:spacing w:val="-1"/>
        <w:w w:val="96"/>
        <w:sz w:val="22"/>
        <w:szCs w:val="22"/>
        <w:lang w:val="ru-RU" w:eastAsia="en-US" w:bidi="ar-SA"/>
      </w:rPr>
    </w:lvl>
    <w:lvl w:ilvl="1" w:tentative="0">
      <w:start w:val="0"/>
      <w:numFmt w:val="bullet"/>
      <w:lvlText w:val="•"/>
      <w:lvlJc w:val="left"/>
      <w:pPr>
        <w:ind w:left="1398" w:hanging="181"/>
      </w:pPr>
      <w:rPr>
        <w:rFonts w:hint="default"/>
        <w:lang w:val="ru-RU" w:eastAsia="en-US" w:bidi="ar-SA"/>
      </w:rPr>
    </w:lvl>
    <w:lvl w:ilvl="2" w:tentative="0">
      <w:start w:val="0"/>
      <w:numFmt w:val="bullet"/>
      <w:lvlText w:val="•"/>
      <w:lvlJc w:val="left"/>
      <w:pPr>
        <w:ind w:left="2377" w:hanging="181"/>
      </w:pPr>
      <w:rPr>
        <w:rFonts w:hint="default"/>
        <w:lang w:val="ru-RU" w:eastAsia="en-US" w:bidi="ar-SA"/>
      </w:rPr>
    </w:lvl>
    <w:lvl w:ilvl="3" w:tentative="0">
      <w:start w:val="0"/>
      <w:numFmt w:val="bullet"/>
      <w:lvlText w:val="•"/>
      <w:lvlJc w:val="left"/>
      <w:pPr>
        <w:ind w:left="3355" w:hanging="181"/>
      </w:pPr>
      <w:rPr>
        <w:rFonts w:hint="default"/>
        <w:lang w:val="ru-RU" w:eastAsia="en-US" w:bidi="ar-SA"/>
      </w:rPr>
    </w:lvl>
    <w:lvl w:ilvl="4" w:tentative="0">
      <w:start w:val="0"/>
      <w:numFmt w:val="bullet"/>
      <w:lvlText w:val="•"/>
      <w:lvlJc w:val="left"/>
      <w:pPr>
        <w:ind w:left="4334" w:hanging="181"/>
      </w:pPr>
      <w:rPr>
        <w:rFonts w:hint="default"/>
        <w:lang w:val="ru-RU" w:eastAsia="en-US" w:bidi="ar-SA"/>
      </w:rPr>
    </w:lvl>
    <w:lvl w:ilvl="5" w:tentative="0">
      <w:start w:val="0"/>
      <w:numFmt w:val="bullet"/>
      <w:lvlText w:val="•"/>
      <w:lvlJc w:val="left"/>
      <w:pPr>
        <w:ind w:left="5313" w:hanging="181"/>
      </w:pPr>
      <w:rPr>
        <w:rFonts w:hint="default"/>
        <w:lang w:val="ru-RU" w:eastAsia="en-US" w:bidi="ar-SA"/>
      </w:rPr>
    </w:lvl>
    <w:lvl w:ilvl="6" w:tentative="0">
      <w:start w:val="0"/>
      <w:numFmt w:val="bullet"/>
      <w:lvlText w:val="•"/>
      <w:lvlJc w:val="left"/>
      <w:pPr>
        <w:ind w:left="6291" w:hanging="181"/>
      </w:pPr>
      <w:rPr>
        <w:rFonts w:hint="default"/>
        <w:lang w:val="ru-RU" w:eastAsia="en-US" w:bidi="ar-SA"/>
      </w:rPr>
    </w:lvl>
    <w:lvl w:ilvl="7" w:tentative="0">
      <w:start w:val="0"/>
      <w:numFmt w:val="bullet"/>
      <w:lvlText w:val="•"/>
      <w:lvlJc w:val="left"/>
      <w:pPr>
        <w:ind w:left="7270" w:hanging="181"/>
      </w:pPr>
      <w:rPr>
        <w:rFonts w:hint="default"/>
        <w:lang w:val="ru-RU" w:eastAsia="en-US" w:bidi="ar-SA"/>
      </w:rPr>
    </w:lvl>
    <w:lvl w:ilvl="8" w:tentative="0">
      <w:start w:val="0"/>
      <w:numFmt w:val="bullet"/>
      <w:lvlText w:val="•"/>
      <w:lvlJc w:val="left"/>
      <w:pPr>
        <w:ind w:left="8249" w:hanging="181"/>
      </w:pPr>
      <w:rPr>
        <w:rFonts w:hint="default"/>
        <w:lang w:val="ru-RU" w:eastAsia="en-US" w:bidi="ar-SA"/>
      </w:rPr>
    </w:lvl>
  </w:abstractNum>
  <w:abstractNum w:abstractNumId="14">
    <w:nsid w:val="25B654F3"/>
    <w:multiLevelType w:val="multilevel"/>
    <w:tmpl w:val="25B654F3"/>
    <w:lvl w:ilvl="0" w:tentative="0">
      <w:start w:val="1"/>
      <w:numFmt w:val="decimal"/>
      <w:lvlText w:val="%1."/>
      <w:lvlJc w:val="left"/>
      <w:pPr>
        <w:ind w:left="427"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398" w:hanging="240"/>
      </w:pPr>
      <w:rPr>
        <w:rFonts w:hint="default"/>
        <w:lang w:val="ru-RU" w:eastAsia="en-US" w:bidi="ar-SA"/>
      </w:rPr>
    </w:lvl>
    <w:lvl w:ilvl="2" w:tentative="0">
      <w:start w:val="0"/>
      <w:numFmt w:val="bullet"/>
      <w:lvlText w:val="•"/>
      <w:lvlJc w:val="left"/>
      <w:pPr>
        <w:ind w:left="2377" w:hanging="240"/>
      </w:pPr>
      <w:rPr>
        <w:rFonts w:hint="default"/>
        <w:lang w:val="ru-RU" w:eastAsia="en-US" w:bidi="ar-SA"/>
      </w:rPr>
    </w:lvl>
    <w:lvl w:ilvl="3" w:tentative="0">
      <w:start w:val="0"/>
      <w:numFmt w:val="bullet"/>
      <w:lvlText w:val="•"/>
      <w:lvlJc w:val="left"/>
      <w:pPr>
        <w:ind w:left="3355" w:hanging="240"/>
      </w:pPr>
      <w:rPr>
        <w:rFonts w:hint="default"/>
        <w:lang w:val="ru-RU" w:eastAsia="en-US" w:bidi="ar-SA"/>
      </w:rPr>
    </w:lvl>
    <w:lvl w:ilvl="4" w:tentative="0">
      <w:start w:val="0"/>
      <w:numFmt w:val="bullet"/>
      <w:lvlText w:val="•"/>
      <w:lvlJc w:val="left"/>
      <w:pPr>
        <w:ind w:left="4334" w:hanging="240"/>
      </w:pPr>
      <w:rPr>
        <w:rFonts w:hint="default"/>
        <w:lang w:val="ru-RU" w:eastAsia="en-US" w:bidi="ar-SA"/>
      </w:rPr>
    </w:lvl>
    <w:lvl w:ilvl="5" w:tentative="0">
      <w:start w:val="0"/>
      <w:numFmt w:val="bullet"/>
      <w:lvlText w:val="•"/>
      <w:lvlJc w:val="left"/>
      <w:pPr>
        <w:ind w:left="5313" w:hanging="240"/>
      </w:pPr>
      <w:rPr>
        <w:rFonts w:hint="default"/>
        <w:lang w:val="ru-RU" w:eastAsia="en-US" w:bidi="ar-SA"/>
      </w:rPr>
    </w:lvl>
    <w:lvl w:ilvl="6" w:tentative="0">
      <w:start w:val="0"/>
      <w:numFmt w:val="bullet"/>
      <w:lvlText w:val="•"/>
      <w:lvlJc w:val="left"/>
      <w:pPr>
        <w:ind w:left="6291" w:hanging="240"/>
      </w:pPr>
      <w:rPr>
        <w:rFonts w:hint="default"/>
        <w:lang w:val="ru-RU" w:eastAsia="en-US" w:bidi="ar-SA"/>
      </w:rPr>
    </w:lvl>
    <w:lvl w:ilvl="7" w:tentative="0">
      <w:start w:val="0"/>
      <w:numFmt w:val="bullet"/>
      <w:lvlText w:val="•"/>
      <w:lvlJc w:val="left"/>
      <w:pPr>
        <w:ind w:left="7270" w:hanging="240"/>
      </w:pPr>
      <w:rPr>
        <w:rFonts w:hint="default"/>
        <w:lang w:val="ru-RU" w:eastAsia="en-US" w:bidi="ar-SA"/>
      </w:rPr>
    </w:lvl>
    <w:lvl w:ilvl="8" w:tentative="0">
      <w:start w:val="0"/>
      <w:numFmt w:val="bullet"/>
      <w:lvlText w:val="•"/>
      <w:lvlJc w:val="left"/>
      <w:pPr>
        <w:ind w:left="8249" w:hanging="240"/>
      </w:pPr>
      <w:rPr>
        <w:rFonts w:hint="default"/>
        <w:lang w:val="ru-RU" w:eastAsia="en-US" w:bidi="ar-SA"/>
      </w:rPr>
    </w:lvl>
  </w:abstractNum>
  <w:abstractNum w:abstractNumId="15">
    <w:nsid w:val="2A8F537B"/>
    <w:multiLevelType w:val="multilevel"/>
    <w:tmpl w:val="2A8F537B"/>
    <w:lvl w:ilvl="0" w:tentative="0">
      <w:start w:val="1"/>
      <w:numFmt w:val="decimal"/>
      <w:lvlText w:val="%1."/>
      <w:lvlJc w:val="left"/>
      <w:pPr>
        <w:ind w:left="1375"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262" w:hanging="240"/>
      </w:pPr>
      <w:rPr>
        <w:rFonts w:hint="default"/>
        <w:lang w:val="ru-RU" w:eastAsia="en-US" w:bidi="ar-SA"/>
      </w:rPr>
    </w:lvl>
    <w:lvl w:ilvl="2" w:tentative="0">
      <w:start w:val="0"/>
      <w:numFmt w:val="bullet"/>
      <w:lvlText w:val="•"/>
      <w:lvlJc w:val="left"/>
      <w:pPr>
        <w:ind w:left="3145" w:hanging="240"/>
      </w:pPr>
      <w:rPr>
        <w:rFonts w:hint="default"/>
        <w:lang w:val="ru-RU" w:eastAsia="en-US" w:bidi="ar-SA"/>
      </w:rPr>
    </w:lvl>
    <w:lvl w:ilvl="3" w:tentative="0">
      <w:start w:val="0"/>
      <w:numFmt w:val="bullet"/>
      <w:lvlText w:val="•"/>
      <w:lvlJc w:val="left"/>
      <w:pPr>
        <w:ind w:left="4027" w:hanging="240"/>
      </w:pPr>
      <w:rPr>
        <w:rFonts w:hint="default"/>
        <w:lang w:val="ru-RU" w:eastAsia="en-US" w:bidi="ar-SA"/>
      </w:rPr>
    </w:lvl>
    <w:lvl w:ilvl="4" w:tentative="0">
      <w:start w:val="0"/>
      <w:numFmt w:val="bullet"/>
      <w:lvlText w:val="•"/>
      <w:lvlJc w:val="left"/>
      <w:pPr>
        <w:ind w:left="4910" w:hanging="240"/>
      </w:pPr>
      <w:rPr>
        <w:rFonts w:hint="default"/>
        <w:lang w:val="ru-RU" w:eastAsia="en-US" w:bidi="ar-SA"/>
      </w:rPr>
    </w:lvl>
    <w:lvl w:ilvl="5" w:tentative="0">
      <w:start w:val="0"/>
      <w:numFmt w:val="bullet"/>
      <w:lvlText w:val="•"/>
      <w:lvlJc w:val="left"/>
      <w:pPr>
        <w:ind w:left="5793" w:hanging="240"/>
      </w:pPr>
      <w:rPr>
        <w:rFonts w:hint="default"/>
        <w:lang w:val="ru-RU" w:eastAsia="en-US" w:bidi="ar-SA"/>
      </w:rPr>
    </w:lvl>
    <w:lvl w:ilvl="6" w:tentative="0">
      <w:start w:val="0"/>
      <w:numFmt w:val="bullet"/>
      <w:lvlText w:val="•"/>
      <w:lvlJc w:val="left"/>
      <w:pPr>
        <w:ind w:left="6675" w:hanging="240"/>
      </w:pPr>
      <w:rPr>
        <w:rFonts w:hint="default"/>
        <w:lang w:val="ru-RU" w:eastAsia="en-US" w:bidi="ar-SA"/>
      </w:rPr>
    </w:lvl>
    <w:lvl w:ilvl="7" w:tentative="0">
      <w:start w:val="0"/>
      <w:numFmt w:val="bullet"/>
      <w:lvlText w:val="•"/>
      <w:lvlJc w:val="left"/>
      <w:pPr>
        <w:ind w:left="7558" w:hanging="240"/>
      </w:pPr>
      <w:rPr>
        <w:rFonts w:hint="default"/>
        <w:lang w:val="ru-RU" w:eastAsia="en-US" w:bidi="ar-SA"/>
      </w:rPr>
    </w:lvl>
    <w:lvl w:ilvl="8" w:tentative="0">
      <w:start w:val="0"/>
      <w:numFmt w:val="bullet"/>
      <w:lvlText w:val="•"/>
      <w:lvlJc w:val="left"/>
      <w:pPr>
        <w:ind w:left="8441" w:hanging="240"/>
      </w:pPr>
      <w:rPr>
        <w:rFonts w:hint="default"/>
        <w:lang w:val="ru-RU" w:eastAsia="en-US" w:bidi="ar-SA"/>
      </w:rPr>
    </w:lvl>
  </w:abstractNum>
  <w:abstractNum w:abstractNumId="16">
    <w:nsid w:val="46A08BB8"/>
    <w:multiLevelType w:val="multilevel"/>
    <w:tmpl w:val="46A08BB8"/>
    <w:lvl w:ilvl="0" w:tentative="0">
      <w:start w:val="1"/>
      <w:numFmt w:val="decimal"/>
      <w:lvlText w:val="%1."/>
      <w:lvlJc w:val="left"/>
      <w:pPr>
        <w:ind w:left="427" w:hanging="255"/>
        <w:jc w:val="left"/>
      </w:pPr>
      <w:rPr>
        <w:rFonts w:hint="default"/>
        <w:spacing w:val="0"/>
        <w:w w:val="100"/>
        <w:lang w:val="ru-RU" w:eastAsia="en-US" w:bidi="ar-SA"/>
      </w:rPr>
    </w:lvl>
    <w:lvl w:ilvl="1" w:tentative="0">
      <w:start w:val="0"/>
      <w:numFmt w:val="bullet"/>
      <w:lvlText w:val="–"/>
      <w:lvlJc w:val="left"/>
      <w:pPr>
        <w:ind w:left="427" w:hanging="180"/>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2377" w:hanging="180"/>
      </w:pPr>
      <w:rPr>
        <w:rFonts w:hint="default"/>
        <w:lang w:val="ru-RU" w:eastAsia="en-US" w:bidi="ar-SA"/>
      </w:rPr>
    </w:lvl>
    <w:lvl w:ilvl="3" w:tentative="0">
      <w:start w:val="0"/>
      <w:numFmt w:val="bullet"/>
      <w:lvlText w:val="•"/>
      <w:lvlJc w:val="left"/>
      <w:pPr>
        <w:ind w:left="3355" w:hanging="180"/>
      </w:pPr>
      <w:rPr>
        <w:rFonts w:hint="default"/>
        <w:lang w:val="ru-RU" w:eastAsia="en-US" w:bidi="ar-SA"/>
      </w:rPr>
    </w:lvl>
    <w:lvl w:ilvl="4" w:tentative="0">
      <w:start w:val="0"/>
      <w:numFmt w:val="bullet"/>
      <w:lvlText w:val="•"/>
      <w:lvlJc w:val="left"/>
      <w:pPr>
        <w:ind w:left="4334" w:hanging="180"/>
      </w:pPr>
      <w:rPr>
        <w:rFonts w:hint="default"/>
        <w:lang w:val="ru-RU" w:eastAsia="en-US" w:bidi="ar-SA"/>
      </w:rPr>
    </w:lvl>
    <w:lvl w:ilvl="5" w:tentative="0">
      <w:start w:val="0"/>
      <w:numFmt w:val="bullet"/>
      <w:lvlText w:val="•"/>
      <w:lvlJc w:val="left"/>
      <w:pPr>
        <w:ind w:left="5313" w:hanging="180"/>
      </w:pPr>
      <w:rPr>
        <w:rFonts w:hint="default"/>
        <w:lang w:val="ru-RU" w:eastAsia="en-US" w:bidi="ar-SA"/>
      </w:rPr>
    </w:lvl>
    <w:lvl w:ilvl="6" w:tentative="0">
      <w:start w:val="0"/>
      <w:numFmt w:val="bullet"/>
      <w:lvlText w:val="•"/>
      <w:lvlJc w:val="left"/>
      <w:pPr>
        <w:ind w:left="6291" w:hanging="180"/>
      </w:pPr>
      <w:rPr>
        <w:rFonts w:hint="default"/>
        <w:lang w:val="ru-RU" w:eastAsia="en-US" w:bidi="ar-SA"/>
      </w:rPr>
    </w:lvl>
    <w:lvl w:ilvl="7" w:tentative="0">
      <w:start w:val="0"/>
      <w:numFmt w:val="bullet"/>
      <w:lvlText w:val="•"/>
      <w:lvlJc w:val="left"/>
      <w:pPr>
        <w:ind w:left="7270" w:hanging="180"/>
      </w:pPr>
      <w:rPr>
        <w:rFonts w:hint="default"/>
        <w:lang w:val="ru-RU" w:eastAsia="en-US" w:bidi="ar-SA"/>
      </w:rPr>
    </w:lvl>
    <w:lvl w:ilvl="8" w:tentative="0">
      <w:start w:val="0"/>
      <w:numFmt w:val="bullet"/>
      <w:lvlText w:val="•"/>
      <w:lvlJc w:val="left"/>
      <w:pPr>
        <w:ind w:left="8249" w:hanging="180"/>
      </w:pPr>
      <w:rPr>
        <w:rFonts w:hint="default"/>
        <w:lang w:val="ru-RU" w:eastAsia="en-US" w:bidi="ar-SA"/>
      </w:rPr>
    </w:lvl>
  </w:abstractNum>
  <w:abstractNum w:abstractNumId="17">
    <w:nsid w:val="4C1BAE26"/>
    <w:multiLevelType w:val="multilevel"/>
    <w:tmpl w:val="4C1BAE26"/>
    <w:lvl w:ilvl="0" w:tentative="0">
      <w:start w:val="1"/>
      <w:numFmt w:val="decimal"/>
      <w:lvlText w:val="%1."/>
      <w:lvlJc w:val="left"/>
      <w:pPr>
        <w:ind w:left="427" w:hanging="240"/>
        <w:jc w:val="left"/>
      </w:pPr>
      <w:rPr>
        <w:rFonts w:hint="default" w:ascii="Times New Roman" w:hAnsi="Times New Roman" w:eastAsia="Times New Roman" w:cs="Times New Roman"/>
        <w:b w:val="0"/>
        <w:bCs w:val="0"/>
        <w:i w:val="0"/>
        <w:iCs w:val="0"/>
        <w:spacing w:val="0"/>
        <w:w w:val="93"/>
        <w:sz w:val="24"/>
        <w:szCs w:val="24"/>
        <w:lang w:val="ru-RU" w:eastAsia="en-US" w:bidi="ar-SA"/>
      </w:rPr>
    </w:lvl>
    <w:lvl w:ilvl="1" w:tentative="0">
      <w:start w:val="0"/>
      <w:numFmt w:val="bullet"/>
      <w:lvlText w:val="•"/>
      <w:lvlJc w:val="left"/>
      <w:pPr>
        <w:ind w:left="1398" w:hanging="240"/>
      </w:pPr>
      <w:rPr>
        <w:rFonts w:hint="default"/>
        <w:lang w:val="ru-RU" w:eastAsia="en-US" w:bidi="ar-SA"/>
      </w:rPr>
    </w:lvl>
    <w:lvl w:ilvl="2" w:tentative="0">
      <w:start w:val="0"/>
      <w:numFmt w:val="bullet"/>
      <w:lvlText w:val="•"/>
      <w:lvlJc w:val="left"/>
      <w:pPr>
        <w:ind w:left="2377" w:hanging="240"/>
      </w:pPr>
      <w:rPr>
        <w:rFonts w:hint="default"/>
        <w:lang w:val="ru-RU" w:eastAsia="en-US" w:bidi="ar-SA"/>
      </w:rPr>
    </w:lvl>
    <w:lvl w:ilvl="3" w:tentative="0">
      <w:start w:val="0"/>
      <w:numFmt w:val="bullet"/>
      <w:lvlText w:val="•"/>
      <w:lvlJc w:val="left"/>
      <w:pPr>
        <w:ind w:left="3355" w:hanging="240"/>
      </w:pPr>
      <w:rPr>
        <w:rFonts w:hint="default"/>
        <w:lang w:val="ru-RU" w:eastAsia="en-US" w:bidi="ar-SA"/>
      </w:rPr>
    </w:lvl>
    <w:lvl w:ilvl="4" w:tentative="0">
      <w:start w:val="0"/>
      <w:numFmt w:val="bullet"/>
      <w:lvlText w:val="•"/>
      <w:lvlJc w:val="left"/>
      <w:pPr>
        <w:ind w:left="4334" w:hanging="240"/>
      </w:pPr>
      <w:rPr>
        <w:rFonts w:hint="default"/>
        <w:lang w:val="ru-RU" w:eastAsia="en-US" w:bidi="ar-SA"/>
      </w:rPr>
    </w:lvl>
    <w:lvl w:ilvl="5" w:tentative="0">
      <w:start w:val="0"/>
      <w:numFmt w:val="bullet"/>
      <w:lvlText w:val="•"/>
      <w:lvlJc w:val="left"/>
      <w:pPr>
        <w:ind w:left="5313" w:hanging="240"/>
      </w:pPr>
      <w:rPr>
        <w:rFonts w:hint="default"/>
        <w:lang w:val="ru-RU" w:eastAsia="en-US" w:bidi="ar-SA"/>
      </w:rPr>
    </w:lvl>
    <w:lvl w:ilvl="6" w:tentative="0">
      <w:start w:val="0"/>
      <w:numFmt w:val="bullet"/>
      <w:lvlText w:val="•"/>
      <w:lvlJc w:val="left"/>
      <w:pPr>
        <w:ind w:left="6291" w:hanging="240"/>
      </w:pPr>
      <w:rPr>
        <w:rFonts w:hint="default"/>
        <w:lang w:val="ru-RU" w:eastAsia="en-US" w:bidi="ar-SA"/>
      </w:rPr>
    </w:lvl>
    <w:lvl w:ilvl="7" w:tentative="0">
      <w:start w:val="0"/>
      <w:numFmt w:val="bullet"/>
      <w:lvlText w:val="•"/>
      <w:lvlJc w:val="left"/>
      <w:pPr>
        <w:ind w:left="7270" w:hanging="240"/>
      </w:pPr>
      <w:rPr>
        <w:rFonts w:hint="default"/>
        <w:lang w:val="ru-RU" w:eastAsia="en-US" w:bidi="ar-SA"/>
      </w:rPr>
    </w:lvl>
    <w:lvl w:ilvl="8" w:tentative="0">
      <w:start w:val="0"/>
      <w:numFmt w:val="bullet"/>
      <w:lvlText w:val="•"/>
      <w:lvlJc w:val="left"/>
      <w:pPr>
        <w:ind w:left="8249" w:hanging="240"/>
      </w:pPr>
      <w:rPr>
        <w:rFonts w:hint="default"/>
        <w:lang w:val="ru-RU" w:eastAsia="en-US" w:bidi="ar-SA"/>
      </w:rPr>
    </w:lvl>
  </w:abstractNum>
  <w:abstractNum w:abstractNumId="18">
    <w:nsid w:val="4D4DC07F"/>
    <w:multiLevelType w:val="multilevel"/>
    <w:tmpl w:val="4D4DC07F"/>
    <w:lvl w:ilvl="0" w:tentative="0">
      <w:start w:val="1"/>
      <w:numFmt w:val="decimal"/>
      <w:lvlText w:val="%1."/>
      <w:lvlJc w:val="left"/>
      <w:pPr>
        <w:ind w:left="427" w:hanging="26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398" w:hanging="267"/>
      </w:pPr>
      <w:rPr>
        <w:rFonts w:hint="default"/>
        <w:lang w:val="ru-RU" w:eastAsia="en-US" w:bidi="ar-SA"/>
      </w:rPr>
    </w:lvl>
    <w:lvl w:ilvl="2" w:tentative="0">
      <w:start w:val="0"/>
      <w:numFmt w:val="bullet"/>
      <w:lvlText w:val="•"/>
      <w:lvlJc w:val="left"/>
      <w:pPr>
        <w:ind w:left="2377" w:hanging="267"/>
      </w:pPr>
      <w:rPr>
        <w:rFonts w:hint="default"/>
        <w:lang w:val="ru-RU" w:eastAsia="en-US" w:bidi="ar-SA"/>
      </w:rPr>
    </w:lvl>
    <w:lvl w:ilvl="3" w:tentative="0">
      <w:start w:val="0"/>
      <w:numFmt w:val="bullet"/>
      <w:lvlText w:val="•"/>
      <w:lvlJc w:val="left"/>
      <w:pPr>
        <w:ind w:left="3355" w:hanging="267"/>
      </w:pPr>
      <w:rPr>
        <w:rFonts w:hint="default"/>
        <w:lang w:val="ru-RU" w:eastAsia="en-US" w:bidi="ar-SA"/>
      </w:rPr>
    </w:lvl>
    <w:lvl w:ilvl="4" w:tentative="0">
      <w:start w:val="0"/>
      <w:numFmt w:val="bullet"/>
      <w:lvlText w:val="•"/>
      <w:lvlJc w:val="left"/>
      <w:pPr>
        <w:ind w:left="4334" w:hanging="267"/>
      </w:pPr>
      <w:rPr>
        <w:rFonts w:hint="default"/>
        <w:lang w:val="ru-RU" w:eastAsia="en-US" w:bidi="ar-SA"/>
      </w:rPr>
    </w:lvl>
    <w:lvl w:ilvl="5" w:tentative="0">
      <w:start w:val="0"/>
      <w:numFmt w:val="bullet"/>
      <w:lvlText w:val="•"/>
      <w:lvlJc w:val="left"/>
      <w:pPr>
        <w:ind w:left="5313" w:hanging="267"/>
      </w:pPr>
      <w:rPr>
        <w:rFonts w:hint="default"/>
        <w:lang w:val="ru-RU" w:eastAsia="en-US" w:bidi="ar-SA"/>
      </w:rPr>
    </w:lvl>
    <w:lvl w:ilvl="6" w:tentative="0">
      <w:start w:val="0"/>
      <w:numFmt w:val="bullet"/>
      <w:lvlText w:val="•"/>
      <w:lvlJc w:val="left"/>
      <w:pPr>
        <w:ind w:left="6291" w:hanging="267"/>
      </w:pPr>
      <w:rPr>
        <w:rFonts w:hint="default"/>
        <w:lang w:val="ru-RU" w:eastAsia="en-US" w:bidi="ar-SA"/>
      </w:rPr>
    </w:lvl>
    <w:lvl w:ilvl="7" w:tentative="0">
      <w:start w:val="0"/>
      <w:numFmt w:val="bullet"/>
      <w:lvlText w:val="•"/>
      <w:lvlJc w:val="left"/>
      <w:pPr>
        <w:ind w:left="7270" w:hanging="267"/>
      </w:pPr>
      <w:rPr>
        <w:rFonts w:hint="default"/>
        <w:lang w:val="ru-RU" w:eastAsia="en-US" w:bidi="ar-SA"/>
      </w:rPr>
    </w:lvl>
    <w:lvl w:ilvl="8" w:tentative="0">
      <w:start w:val="0"/>
      <w:numFmt w:val="bullet"/>
      <w:lvlText w:val="•"/>
      <w:lvlJc w:val="left"/>
      <w:pPr>
        <w:ind w:left="8249" w:hanging="267"/>
      </w:pPr>
      <w:rPr>
        <w:rFonts w:hint="default"/>
        <w:lang w:val="ru-RU" w:eastAsia="en-US" w:bidi="ar-SA"/>
      </w:rPr>
    </w:lvl>
  </w:abstractNum>
  <w:abstractNum w:abstractNumId="19">
    <w:nsid w:val="59ADCABA"/>
    <w:multiLevelType w:val="multilevel"/>
    <w:tmpl w:val="59ADCABA"/>
    <w:lvl w:ilvl="0" w:tentative="0">
      <w:start w:val="1"/>
      <w:numFmt w:val="decimal"/>
      <w:lvlText w:val="%1."/>
      <w:lvlJc w:val="left"/>
      <w:pPr>
        <w:ind w:left="427" w:hanging="35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398" w:hanging="351"/>
      </w:pPr>
      <w:rPr>
        <w:rFonts w:hint="default"/>
        <w:lang w:val="ru-RU" w:eastAsia="en-US" w:bidi="ar-SA"/>
      </w:rPr>
    </w:lvl>
    <w:lvl w:ilvl="2" w:tentative="0">
      <w:start w:val="0"/>
      <w:numFmt w:val="bullet"/>
      <w:lvlText w:val="•"/>
      <w:lvlJc w:val="left"/>
      <w:pPr>
        <w:ind w:left="2377" w:hanging="351"/>
      </w:pPr>
      <w:rPr>
        <w:rFonts w:hint="default"/>
        <w:lang w:val="ru-RU" w:eastAsia="en-US" w:bidi="ar-SA"/>
      </w:rPr>
    </w:lvl>
    <w:lvl w:ilvl="3" w:tentative="0">
      <w:start w:val="0"/>
      <w:numFmt w:val="bullet"/>
      <w:lvlText w:val="•"/>
      <w:lvlJc w:val="left"/>
      <w:pPr>
        <w:ind w:left="3355" w:hanging="351"/>
      </w:pPr>
      <w:rPr>
        <w:rFonts w:hint="default"/>
        <w:lang w:val="ru-RU" w:eastAsia="en-US" w:bidi="ar-SA"/>
      </w:rPr>
    </w:lvl>
    <w:lvl w:ilvl="4" w:tentative="0">
      <w:start w:val="0"/>
      <w:numFmt w:val="bullet"/>
      <w:lvlText w:val="•"/>
      <w:lvlJc w:val="left"/>
      <w:pPr>
        <w:ind w:left="4334" w:hanging="351"/>
      </w:pPr>
      <w:rPr>
        <w:rFonts w:hint="default"/>
        <w:lang w:val="ru-RU" w:eastAsia="en-US" w:bidi="ar-SA"/>
      </w:rPr>
    </w:lvl>
    <w:lvl w:ilvl="5" w:tentative="0">
      <w:start w:val="0"/>
      <w:numFmt w:val="bullet"/>
      <w:lvlText w:val="•"/>
      <w:lvlJc w:val="left"/>
      <w:pPr>
        <w:ind w:left="5313" w:hanging="351"/>
      </w:pPr>
      <w:rPr>
        <w:rFonts w:hint="default"/>
        <w:lang w:val="ru-RU" w:eastAsia="en-US" w:bidi="ar-SA"/>
      </w:rPr>
    </w:lvl>
    <w:lvl w:ilvl="6" w:tentative="0">
      <w:start w:val="0"/>
      <w:numFmt w:val="bullet"/>
      <w:lvlText w:val="•"/>
      <w:lvlJc w:val="left"/>
      <w:pPr>
        <w:ind w:left="6291" w:hanging="351"/>
      </w:pPr>
      <w:rPr>
        <w:rFonts w:hint="default"/>
        <w:lang w:val="ru-RU" w:eastAsia="en-US" w:bidi="ar-SA"/>
      </w:rPr>
    </w:lvl>
    <w:lvl w:ilvl="7" w:tentative="0">
      <w:start w:val="0"/>
      <w:numFmt w:val="bullet"/>
      <w:lvlText w:val="•"/>
      <w:lvlJc w:val="left"/>
      <w:pPr>
        <w:ind w:left="7270" w:hanging="351"/>
      </w:pPr>
      <w:rPr>
        <w:rFonts w:hint="default"/>
        <w:lang w:val="ru-RU" w:eastAsia="en-US" w:bidi="ar-SA"/>
      </w:rPr>
    </w:lvl>
    <w:lvl w:ilvl="8" w:tentative="0">
      <w:start w:val="0"/>
      <w:numFmt w:val="bullet"/>
      <w:lvlText w:val="•"/>
      <w:lvlJc w:val="left"/>
      <w:pPr>
        <w:ind w:left="8249" w:hanging="351"/>
      </w:pPr>
      <w:rPr>
        <w:rFonts w:hint="default"/>
        <w:lang w:val="ru-RU" w:eastAsia="en-US" w:bidi="ar-SA"/>
      </w:rPr>
    </w:lvl>
  </w:abstractNum>
  <w:abstractNum w:abstractNumId="20">
    <w:nsid w:val="5A241D34"/>
    <w:multiLevelType w:val="multilevel"/>
    <w:tmpl w:val="5A241D34"/>
    <w:lvl w:ilvl="0" w:tentative="0">
      <w:start w:val="1"/>
      <w:numFmt w:val="decimal"/>
      <w:lvlText w:val="%1."/>
      <w:lvlJc w:val="left"/>
      <w:pPr>
        <w:ind w:left="427" w:hanging="3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398" w:hanging="308"/>
      </w:pPr>
      <w:rPr>
        <w:rFonts w:hint="default"/>
        <w:lang w:val="ru-RU" w:eastAsia="en-US" w:bidi="ar-SA"/>
      </w:rPr>
    </w:lvl>
    <w:lvl w:ilvl="2" w:tentative="0">
      <w:start w:val="0"/>
      <w:numFmt w:val="bullet"/>
      <w:lvlText w:val="•"/>
      <w:lvlJc w:val="left"/>
      <w:pPr>
        <w:ind w:left="2377" w:hanging="308"/>
      </w:pPr>
      <w:rPr>
        <w:rFonts w:hint="default"/>
        <w:lang w:val="ru-RU" w:eastAsia="en-US" w:bidi="ar-SA"/>
      </w:rPr>
    </w:lvl>
    <w:lvl w:ilvl="3" w:tentative="0">
      <w:start w:val="0"/>
      <w:numFmt w:val="bullet"/>
      <w:lvlText w:val="•"/>
      <w:lvlJc w:val="left"/>
      <w:pPr>
        <w:ind w:left="3355" w:hanging="308"/>
      </w:pPr>
      <w:rPr>
        <w:rFonts w:hint="default"/>
        <w:lang w:val="ru-RU" w:eastAsia="en-US" w:bidi="ar-SA"/>
      </w:rPr>
    </w:lvl>
    <w:lvl w:ilvl="4" w:tentative="0">
      <w:start w:val="0"/>
      <w:numFmt w:val="bullet"/>
      <w:lvlText w:val="•"/>
      <w:lvlJc w:val="left"/>
      <w:pPr>
        <w:ind w:left="4334" w:hanging="308"/>
      </w:pPr>
      <w:rPr>
        <w:rFonts w:hint="default"/>
        <w:lang w:val="ru-RU" w:eastAsia="en-US" w:bidi="ar-SA"/>
      </w:rPr>
    </w:lvl>
    <w:lvl w:ilvl="5" w:tentative="0">
      <w:start w:val="0"/>
      <w:numFmt w:val="bullet"/>
      <w:lvlText w:val="•"/>
      <w:lvlJc w:val="left"/>
      <w:pPr>
        <w:ind w:left="5313" w:hanging="308"/>
      </w:pPr>
      <w:rPr>
        <w:rFonts w:hint="default"/>
        <w:lang w:val="ru-RU" w:eastAsia="en-US" w:bidi="ar-SA"/>
      </w:rPr>
    </w:lvl>
    <w:lvl w:ilvl="6" w:tentative="0">
      <w:start w:val="0"/>
      <w:numFmt w:val="bullet"/>
      <w:lvlText w:val="•"/>
      <w:lvlJc w:val="left"/>
      <w:pPr>
        <w:ind w:left="6291" w:hanging="308"/>
      </w:pPr>
      <w:rPr>
        <w:rFonts w:hint="default"/>
        <w:lang w:val="ru-RU" w:eastAsia="en-US" w:bidi="ar-SA"/>
      </w:rPr>
    </w:lvl>
    <w:lvl w:ilvl="7" w:tentative="0">
      <w:start w:val="0"/>
      <w:numFmt w:val="bullet"/>
      <w:lvlText w:val="•"/>
      <w:lvlJc w:val="left"/>
      <w:pPr>
        <w:ind w:left="7270" w:hanging="308"/>
      </w:pPr>
      <w:rPr>
        <w:rFonts w:hint="default"/>
        <w:lang w:val="ru-RU" w:eastAsia="en-US" w:bidi="ar-SA"/>
      </w:rPr>
    </w:lvl>
    <w:lvl w:ilvl="8" w:tentative="0">
      <w:start w:val="0"/>
      <w:numFmt w:val="bullet"/>
      <w:lvlText w:val="•"/>
      <w:lvlJc w:val="left"/>
      <w:pPr>
        <w:ind w:left="8249" w:hanging="308"/>
      </w:pPr>
      <w:rPr>
        <w:rFonts w:hint="default"/>
        <w:lang w:val="ru-RU" w:eastAsia="en-US" w:bidi="ar-SA"/>
      </w:rPr>
    </w:lvl>
  </w:abstractNum>
  <w:abstractNum w:abstractNumId="21">
    <w:nsid w:val="60382F6E"/>
    <w:multiLevelType w:val="multilevel"/>
    <w:tmpl w:val="60382F6E"/>
    <w:lvl w:ilvl="0" w:tentative="0">
      <w:start w:val="1"/>
      <w:numFmt w:val="decimal"/>
      <w:lvlText w:val="%1."/>
      <w:lvlJc w:val="left"/>
      <w:pPr>
        <w:ind w:left="1375" w:hanging="240"/>
        <w:jc w:val="left"/>
      </w:pPr>
      <w:rPr>
        <w:rFonts w:hint="default" w:ascii="Times New Roman" w:hAnsi="Times New Roman" w:eastAsia="Times New Roman" w:cs="Times New Roman"/>
        <w:b w:val="0"/>
        <w:bCs w:val="0"/>
        <w:i w:val="0"/>
        <w:iCs w:val="0"/>
        <w:spacing w:val="0"/>
        <w:w w:val="88"/>
        <w:sz w:val="24"/>
        <w:szCs w:val="24"/>
        <w:lang w:val="ru-RU" w:eastAsia="en-US" w:bidi="ar-SA"/>
      </w:rPr>
    </w:lvl>
    <w:lvl w:ilvl="1" w:tentative="0">
      <w:start w:val="0"/>
      <w:numFmt w:val="bullet"/>
      <w:lvlText w:val="•"/>
      <w:lvlJc w:val="left"/>
      <w:pPr>
        <w:ind w:left="2262" w:hanging="240"/>
      </w:pPr>
      <w:rPr>
        <w:rFonts w:hint="default"/>
        <w:lang w:val="ru-RU" w:eastAsia="en-US" w:bidi="ar-SA"/>
      </w:rPr>
    </w:lvl>
    <w:lvl w:ilvl="2" w:tentative="0">
      <w:start w:val="0"/>
      <w:numFmt w:val="bullet"/>
      <w:lvlText w:val="•"/>
      <w:lvlJc w:val="left"/>
      <w:pPr>
        <w:ind w:left="3145" w:hanging="240"/>
      </w:pPr>
      <w:rPr>
        <w:rFonts w:hint="default"/>
        <w:lang w:val="ru-RU" w:eastAsia="en-US" w:bidi="ar-SA"/>
      </w:rPr>
    </w:lvl>
    <w:lvl w:ilvl="3" w:tentative="0">
      <w:start w:val="0"/>
      <w:numFmt w:val="bullet"/>
      <w:lvlText w:val="•"/>
      <w:lvlJc w:val="left"/>
      <w:pPr>
        <w:ind w:left="4027" w:hanging="240"/>
      </w:pPr>
      <w:rPr>
        <w:rFonts w:hint="default"/>
        <w:lang w:val="ru-RU" w:eastAsia="en-US" w:bidi="ar-SA"/>
      </w:rPr>
    </w:lvl>
    <w:lvl w:ilvl="4" w:tentative="0">
      <w:start w:val="0"/>
      <w:numFmt w:val="bullet"/>
      <w:lvlText w:val="•"/>
      <w:lvlJc w:val="left"/>
      <w:pPr>
        <w:ind w:left="4910" w:hanging="240"/>
      </w:pPr>
      <w:rPr>
        <w:rFonts w:hint="default"/>
        <w:lang w:val="ru-RU" w:eastAsia="en-US" w:bidi="ar-SA"/>
      </w:rPr>
    </w:lvl>
    <w:lvl w:ilvl="5" w:tentative="0">
      <w:start w:val="0"/>
      <w:numFmt w:val="bullet"/>
      <w:lvlText w:val="•"/>
      <w:lvlJc w:val="left"/>
      <w:pPr>
        <w:ind w:left="5793" w:hanging="240"/>
      </w:pPr>
      <w:rPr>
        <w:rFonts w:hint="default"/>
        <w:lang w:val="ru-RU" w:eastAsia="en-US" w:bidi="ar-SA"/>
      </w:rPr>
    </w:lvl>
    <w:lvl w:ilvl="6" w:tentative="0">
      <w:start w:val="0"/>
      <w:numFmt w:val="bullet"/>
      <w:lvlText w:val="•"/>
      <w:lvlJc w:val="left"/>
      <w:pPr>
        <w:ind w:left="6675" w:hanging="240"/>
      </w:pPr>
      <w:rPr>
        <w:rFonts w:hint="default"/>
        <w:lang w:val="ru-RU" w:eastAsia="en-US" w:bidi="ar-SA"/>
      </w:rPr>
    </w:lvl>
    <w:lvl w:ilvl="7" w:tentative="0">
      <w:start w:val="0"/>
      <w:numFmt w:val="bullet"/>
      <w:lvlText w:val="•"/>
      <w:lvlJc w:val="left"/>
      <w:pPr>
        <w:ind w:left="7558" w:hanging="240"/>
      </w:pPr>
      <w:rPr>
        <w:rFonts w:hint="default"/>
        <w:lang w:val="ru-RU" w:eastAsia="en-US" w:bidi="ar-SA"/>
      </w:rPr>
    </w:lvl>
    <w:lvl w:ilvl="8" w:tentative="0">
      <w:start w:val="0"/>
      <w:numFmt w:val="bullet"/>
      <w:lvlText w:val="•"/>
      <w:lvlJc w:val="left"/>
      <w:pPr>
        <w:ind w:left="8441" w:hanging="240"/>
      </w:pPr>
      <w:rPr>
        <w:rFonts w:hint="default"/>
        <w:lang w:val="ru-RU" w:eastAsia="en-US" w:bidi="ar-SA"/>
      </w:rPr>
    </w:lvl>
  </w:abstractNum>
  <w:abstractNum w:abstractNumId="22">
    <w:nsid w:val="72183CF9"/>
    <w:multiLevelType w:val="multilevel"/>
    <w:tmpl w:val="72183CF9"/>
    <w:lvl w:ilvl="0" w:tentative="0">
      <w:start w:val="1"/>
      <w:numFmt w:val="decimal"/>
      <w:lvlText w:val="%1."/>
      <w:lvlJc w:val="left"/>
      <w:pPr>
        <w:ind w:left="427" w:hanging="181"/>
        <w:jc w:val="left"/>
      </w:pPr>
      <w:rPr>
        <w:rFonts w:hint="default" w:ascii="Times New Roman" w:hAnsi="Times New Roman" w:eastAsia="Times New Roman" w:cs="Times New Roman"/>
        <w:b w:val="0"/>
        <w:bCs w:val="0"/>
        <w:i w:val="0"/>
        <w:iCs w:val="0"/>
        <w:spacing w:val="-1"/>
        <w:w w:val="96"/>
        <w:sz w:val="22"/>
        <w:szCs w:val="22"/>
        <w:lang w:val="ru-RU" w:eastAsia="en-US" w:bidi="ar-SA"/>
      </w:rPr>
    </w:lvl>
    <w:lvl w:ilvl="1" w:tentative="0">
      <w:start w:val="0"/>
      <w:numFmt w:val="bullet"/>
      <w:lvlText w:val="•"/>
      <w:lvlJc w:val="left"/>
      <w:pPr>
        <w:ind w:left="1398" w:hanging="181"/>
      </w:pPr>
      <w:rPr>
        <w:rFonts w:hint="default"/>
        <w:lang w:val="ru-RU" w:eastAsia="en-US" w:bidi="ar-SA"/>
      </w:rPr>
    </w:lvl>
    <w:lvl w:ilvl="2" w:tentative="0">
      <w:start w:val="0"/>
      <w:numFmt w:val="bullet"/>
      <w:lvlText w:val="•"/>
      <w:lvlJc w:val="left"/>
      <w:pPr>
        <w:ind w:left="2377" w:hanging="181"/>
      </w:pPr>
      <w:rPr>
        <w:rFonts w:hint="default"/>
        <w:lang w:val="ru-RU" w:eastAsia="en-US" w:bidi="ar-SA"/>
      </w:rPr>
    </w:lvl>
    <w:lvl w:ilvl="3" w:tentative="0">
      <w:start w:val="0"/>
      <w:numFmt w:val="bullet"/>
      <w:lvlText w:val="•"/>
      <w:lvlJc w:val="left"/>
      <w:pPr>
        <w:ind w:left="3355" w:hanging="181"/>
      </w:pPr>
      <w:rPr>
        <w:rFonts w:hint="default"/>
        <w:lang w:val="ru-RU" w:eastAsia="en-US" w:bidi="ar-SA"/>
      </w:rPr>
    </w:lvl>
    <w:lvl w:ilvl="4" w:tentative="0">
      <w:start w:val="0"/>
      <w:numFmt w:val="bullet"/>
      <w:lvlText w:val="•"/>
      <w:lvlJc w:val="left"/>
      <w:pPr>
        <w:ind w:left="4334" w:hanging="181"/>
      </w:pPr>
      <w:rPr>
        <w:rFonts w:hint="default"/>
        <w:lang w:val="ru-RU" w:eastAsia="en-US" w:bidi="ar-SA"/>
      </w:rPr>
    </w:lvl>
    <w:lvl w:ilvl="5" w:tentative="0">
      <w:start w:val="0"/>
      <w:numFmt w:val="bullet"/>
      <w:lvlText w:val="•"/>
      <w:lvlJc w:val="left"/>
      <w:pPr>
        <w:ind w:left="5313" w:hanging="181"/>
      </w:pPr>
      <w:rPr>
        <w:rFonts w:hint="default"/>
        <w:lang w:val="ru-RU" w:eastAsia="en-US" w:bidi="ar-SA"/>
      </w:rPr>
    </w:lvl>
    <w:lvl w:ilvl="6" w:tentative="0">
      <w:start w:val="0"/>
      <w:numFmt w:val="bullet"/>
      <w:lvlText w:val="•"/>
      <w:lvlJc w:val="left"/>
      <w:pPr>
        <w:ind w:left="6291" w:hanging="181"/>
      </w:pPr>
      <w:rPr>
        <w:rFonts w:hint="default"/>
        <w:lang w:val="ru-RU" w:eastAsia="en-US" w:bidi="ar-SA"/>
      </w:rPr>
    </w:lvl>
    <w:lvl w:ilvl="7" w:tentative="0">
      <w:start w:val="0"/>
      <w:numFmt w:val="bullet"/>
      <w:lvlText w:val="•"/>
      <w:lvlJc w:val="left"/>
      <w:pPr>
        <w:ind w:left="7270" w:hanging="181"/>
      </w:pPr>
      <w:rPr>
        <w:rFonts w:hint="default"/>
        <w:lang w:val="ru-RU" w:eastAsia="en-US" w:bidi="ar-SA"/>
      </w:rPr>
    </w:lvl>
    <w:lvl w:ilvl="8" w:tentative="0">
      <w:start w:val="0"/>
      <w:numFmt w:val="bullet"/>
      <w:lvlText w:val="•"/>
      <w:lvlJc w:val="left"/>
      <w:pPr>
        <w:ind w:left="8249" w:hanging="181"/>
      </w:pPr>
      <w:rPr>
        <w:rFonts w:hint="default"/>
        <w:lang w:val="ru-RU" w:eastAsia="en-US" w:bidi="ar-SA"/>
      </w:rPr>
    </w:lvl>
  </w:abstractNum>
  <w:num w:numId="1">
    <w:abstractNumId w:val="9"/>
  </w:num>
  <w:num w:numId="2">
    <w:abstractNumId w:val="5"/>
  </w:num>
  <w:num w:numId="3">
    <w:abstractNumId w:val="19"/>
  </w:num>
  <w:num w:numId="4">
    <w:abstractNumId w:val="3"/>
  </w:num>
  <w:num w:numId="5">
    <w:abstractNumId w:val="2"/>
  </w:num>
  <w:num w:numId="6">
    <w:abstractNumId w:val="11"/>
  </w:num>
  <w:num w:numId="7">
    <w:abstractNumId w:val="14"/>
  </w:num>
  <w:num w:numId="8">
    <w:abstractNumId w:val="22"/>
  </w:num>
  <w:num w:numId="9">
    <w:abstractNumId w:val="10"/>
  </w:num>
  <w:num w:numId="10">
    <w:abstractNumId w:val="0"/>
  </w:num>
  <w:num w:numId="11">
    <w:abstractNumId w:val="15"/>
  </w:num>
  <w:num w:numId="12">
    <w:abstractNumId w:val="20"/>
  </w:num>
  <w:num w:numId="13">
    <w:abstractNumId w:val="4"/>
  </w:num>
  <w:num w:numId="14">
    <w:abstractNumId w:val="18"/>
  </w:num>
  <w:num w:numId="15">
    <w:abstractNumId w:val="8"/>
  </w:num>
  <w:num w:numId="16">
    <w:abstractNumId w:val="13"/>
  </w:num>
  <w:num w:numId="17">
    <w:abstractNumId w:val="7"/>
  </w:num>
  <w:num w:numId="18">
    <w:abstractNumId w:val="6"/>
  </w:num>
  <w:num w:numId="19">
    <w:abstractNumId w:val="1"/>
  </w:num>
  <w:num w:numId="20">
    <w:abstractNumId w:val="17"/>
  </w:num>
  <w:num w:numId="21">
    <w:abstractNumId w:val="21"/>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759609B"/>
    <w:rsid w:val="135E5082"/>
    <w:rsid w:val="26D054BB"/>
    <w:rsid w:val="2A83436E"/>
    <w:rsid w:val="5DD9182A"/>
    <w:rsid w:val="77477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spacing w:line="274" w:lineRule="exact"/>
      <w:ind w:left="1135"/>
      <w:jc w:val="both"/>
      <w:outlineLvl w:val="1"/>
    </w:pPr>
    <w:rPr>
      <w:rFonts w:ascii="Times New Roman" w:hAnsi="Times New Roman" w:eastAsia="Times New Roman" w:cs="Times New Roman"/>
      <w:b/>
      <w:bCs/>
      <w:sz w:val="24"/>
      <w:szCs w:val="24"/>
      <w:lang w:val="ru-RU" w:eastAsia="en-US" w:bidi="ar-SA"/>
    </w:rPr>
  </w:style>
  <w:style w:type="character" w:default="1" w:styleId="3">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header"/>
    <w:basedOn w:val="1"/>
    <w:qFormat/>
    <w:uiPriority w:val="0"/>
    <w:pPr>
      <w:tabs>
        <w:tab w:val="center" w:pos="4153"/>
        <w:tab w:val="right" w:pos="8306"/>
      </w:tabs>
    </w:pPr>
  </w:style>
  <w:style w:type="paragraph" w:styleId="6">
    <w:name w:val="Body Text"/>
    <w:basedOn w:val="1"/>
    <w:qFormat/>
    <w:uiPriority w:val="1"/>
    <w:pPr>
      <w:ind w:left="427" w:firstLine="707"/>
    </w:pPr>
    <w:rPr>
      <w:rFonts w:ascii="Times New Roman" w:hAnsi="Times New Roman" w:eastAsia="Times New Roman" w:cs="Times New Roman"/>
      <w:sz w:val="24"/>
      <w:szCs w:val="24"/>
      <w:lang w:val="ru-RU" w:eastAsia="en-US" w:bidi="ar-SA"/>
    </w:rPr>
  </w:style>
  <w:style w:type="paragraph" w:styleId="7">
    <w:name w:val="footer"/>
    <w:basedOn w:val="1"/>
    <w:qFormat/>
    <w:uiPriority w:val="0"/>
    <w:pPr>
      <w:tabs>
        <w:tab w:val="center" w:pos="4153"/>
        <w:tab w:val="right" w:pos="8306"/>
      </w:tabs>
    </w:p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427" w:firstLine="707"/>
    </w:pPr>
    <w:rPr>
      <w:rFonts w:ascii="Times New Roman" w:hAnsi="Times New Roman" w:eastAsia="Times New Roman" w:cs="Times New Roman"/>
      <w:lang w:val="ru-RU" w:eastAsia="en-US" w:bidi="ar-SA"/>
    </w:rPr>
  </w:style>
  <w:style w:type="paragraph" w:customStyle="1" w:styleId="10">
    <w:name w:val="Table Paragraph"/>
    <w:basedOn w:val="1"/>
    <w:qFormat/>
    <w:uiPriority w:val="1"/>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TotalTime>8</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2025-07-11T16:20:00Z</dcterms:created>
  <dc:creator>Иван</dc:creator>
  <cp:lastModifiedBy>Вася Пупкин</cp:lastModifiedBy>
  <dcterms:modified xsi:type="dcterms:W3CDTF">2025-07-11T17:17:43Z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LastSaved">
    <vt:filetime>2025-07-11T00:00:00Z</vt:filetime>
  </property>
  <property fmtid="{D5CDD505-2E9C-101B-9397-08002B2CF9AE}" pid="4" name="Producer">
    <vt:lpwstr>iLovePDF; modified using iText® 7.1.16 ©2000-2021 iText Group NV (AGPL-version)</vt:lpwstr>
  </property>
  <property fmtid="{D5CDD505-2E9C-101B-9397-08002B2CF9AE}" pid="5" name="KSOProductBuildVer">
    <vt:lpwstr>1049-12.2.0.21931</vt:lpwstr>
  </property>
  <property fmtid="{D5CDD505-2E9C-101B-9397-08002B2CF9AE}" pid="6" name="ICV">
    <vt:lpwstr>6ECDD965D5F2417484D4252EC6425445_12</vt:lpwstr>
  </property>
</Properties>
</file>